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8CF0" w14:textId="2B19D392" w:rsidR="00607B64" w:rsidRPr="00CB0523" w:rsidRDefault="000574EB" w:rsidP="000574E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13326055"/>
      <w:r>
        <w:rPr>
          <w:noProof/>
        </w:rPr>
        <w:drawing>
          <wp:anchor distT="0" distB="0" distL="114300" distR="114300" simplePos="0" relativeHeight="251658240" behindDoc="0" locked="0" layoutInCell="1" allowOverlap="1" wp14:anchorId="07F6F522" wp14:editId="5273D702">
            <wp:simplePos x="0" y="0"/>
            <wp:positionH relativeFrom="column">
              <wp:posOffset>-238125</wp:posOffset>
            </wp:positionH>
            <wp:positionV relativeFrom="paragraph">
              <wp:posOffset>95250</wp:posOffset>
            </wp:positionV>
            <wp:extent cx="567690" cy="657225"/>
            <wp:effectExtent l="0" t="0" r="0" b="9525"/>
            <wp:wrapThrough wrapText="bothSides">
              <wp:wrapPolygon edited="0">
                <wp:start x="9423" y="0"/>
                <wp:lineTo x="7248" y="3130"/>
                <wp:lineTo x="5799" y="7513"/>
                <wp:lineTo x="6523" y="10643"/>
                <wp:lineTo x="2174" y="18157"/>
                <wp:lineTo x="1450" y="20035"/>
                <wp:lineTo x="2899" y="21287"/>
                <wp:lineTo x="13047" y="21287"/>
                <wp:lineTo x="18121" y="20661"/>
                <wp:lineTo x="18846" y="16904"/>
                <wp:lineTo x="15221" y="10643"/>
                <wp:lineTo x="14497" y="5009"/>
                <wp:lineTo x="12322" y="0"/>
                <wp:lineTo x="9423" y="0"/>
              </wp:wrapPolygon>
            </wp:wrapThrough>
            <wp:docPr id="20256074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607B64" w:rsidRPr="00CB0523">
        <w:rPr>
          <w:rFonts w:ascii="Times New Roman" w:eastAsia="Calibri" w:hAnsi="Times New Roman" w:cs="Times New Roman"/>
          <w:b/>
          <w:sz w:val="24"/>
          <w:szCs w:val="24"/>
        </w:rPr>
        <w:t>DJEČJI VRTIĆ LANTERNA</w:t>
      </w:r>
    </w:p>
    <w:p w14:paraId="3AE56A92" w14:textId="50E17FE3" w:rsidR="000574EB" w:rsidRDefault="000574EB" w:rsidP="000574E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607B64" w:rsidRPr="00CB0523">
        <w:rPr>
          <w:rFonts w:ascii="Times New Roman" w:eastAsia="Calibri" w:hAnsi="Times New Roman" w:cs="Times New Roman"/>
          <w:b/>
          <w:sz w:val="24"/>
          <w:szCs w:val="24"/>
        </w:rPr>
        <w:t>DON IVANA JURČEVA 22</w:t>
      </w:r>
    </w:p>
    <w:p w14:paraId="0A30679A" w14:textId="77777777" w:rsidR="000574EB" w:rsidRDefault="00607B64" w:rsidP="000574E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B0523">
        <w:rPr>
          <w:rFonts w:ascii="Times New Roman" w:eastAsia="Calibri" w:hAnsi="Times New Roman" w:cs="Times New Roman"/>
          <w:b/>
          <w:sz w:val="24"/>
          <w:szCs w:val="24"/>
        </w:rPr>
        <w:t>22203 ROGOZNICA</w:t>
      </w:r>
    </w:p>
    <w:p w14:paraId="71938ECD" w14:textId="73DD41C0" w:rsidR="00607B64" w:rsidRDefault="00607B64" w:rsidP="000574E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B0523">
        <w:rPr>
          <w:rFonts w:ascii="Times New Roman" w:eastAsia="Calibri" w:hAnsi="Times New Roman" w:cs="Times New Roman"/>
          <w:b/>
          <w:sz w:val="24"/>
          <w:szCs w:val="24"/>
        </w:rPr>
        <w:t>OIB: 11842605417</w:t>
      </w:r>
    </w:p>
    <w:p w14:paraId="62104526" w14:textId="77777777" w:rsidR="00607B64" w:rsidRPr="00CB0523" w:rsidRDefault="00607B64" w:rsidP="00607B6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0"/>
    <w:p w14:paraId="248A3344" w14:textId="77777777" w:rsidR="008E571C" w:rsidRPr="00607B64" w:rsidRDefault="00B2059F" w:rsidP="00607B64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color w:val="auto"/>
          <w:sz w:val="24"/>
          <w:szCs w:val="24"/>
          <w:lang w:val="hr-HR"/>
        </w:rPr>
        <w:t>ZAPISNIK</w:t>
      </w:r>
    </w:p>
    <w:p w14:paraId="2B422C45" w14:textId="74902A7C" w:rsidR="00607B64" w:rsidRPr="00607B64" w:rsidRDefault="00B2059F" w:rsidP="00607B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 </w:t>
      </w:r>
      <w:r w:rsidR="00F420E6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957A98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Pr="00607B6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sjednice Upravnog vijeća Dječjeg vrtića „Lanterna“</w:t>
      </w:r>
    </w:p>
    <w:p w14:paraId="11F01500" w14:textId="7107ABF0" w:rsidR="008E571C" w:rsidRPr="00607B64" w:rsidRDefault="00B2059F" w:rsidP="00607B6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sz w:val="24"/>
          <w:szCs w:val="24"/>
          <w:lang w:val="hr-HR"/>
        </w:rPr>
        <w:t xml:space="preserve">održane dana </w:t>
      </w:r>
      <w:r w:rsidR="000C437F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697938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607B64" w:rsidRPr="00607B64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0C437F">
        <w:rPr>
          <w:rFonts w:ascii="Times New Roman" w:hAnsi="Times New Roman" w:cs="Times New Roman"/>
          <w:sz w:val="24"/>
          <w:szCs w:val="24"/>
          <w:lang w:val="hr-HR"/>
        </w:rPr>
        <w:t>studenog</w:t>
      </w:r>
      <w:r w:rsidR="00607B64" w:rsidRPr="00607B64">
        <w:rPr>
          <w:rFonts w:ascii="Times New Roman" w:hAnsi="Times New Roman" w:cs="Times New Roman"/>
          <w:sz w:val="24"/>
          <w:szCs w:val="24"/>
          <w:lang w:val="hr-HR"/>
        </w:rPr>
        <w:t xml:space="preserve"> 2025. godine </w:t>
      </w:r>
      <w:r w:rsidRPr="00607B64">
        <w:rPr>
          <w:rFonts w:ascii="Times New Roman" w:hAnsi="Times New Roman" w:cs="Times New Roman"/>
          <w:sz w:val="24"/>
          <w:szCs w:val="24"/>
          <w:lang w:val="hr-HR"/>
        </w:rPr>
        <w:t>u prostorijama Općine Rogoznica</w:t>
      </w:r>
      <w:r w:rsidR="00607B64" w:rsidRPr="00607B64">
        <w:rPr>
          <w:rFonts w:ascii="Times New Roman" w:hAnsi="Times New Roman" w:cs="Times New Roman"/>
          <w:sz w:val="24"/>
          <w:szCs w:val="24"/>
          <w:lang w:val="hr-HR"/>
        </w:rPr>
        <w:t>, Ulica hrvatske mornarice 17.</w:t>
      </w:r>
    </w:p>
    <w:p w14:paraId="42626A6E" w14:textId="6495F2C8" w:rsidR="008E571C" w:rsidRPr="00607B64" w:rsidRDefault="00607B64">
      <w:pPr>
        <w:pStyle w:val="Naslov2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Nazočni članovi upravnog vijeća:</w:t>
      </w:r>
    </w:p>
    <w:p w14:paraId="5499D819" w14:textId="77777777" w:rsidR="008E571C" w:rsidRPr="00607B64" w:rsidRDefault="00B2059F" w:rsidP="00B0313A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sz w:val="24"/>
          <w:szCs w:val="24"/>
          <w:lang w:val="hr-HR"/>
        </w:rPr>
        <w:t>1. Dragana Zeba</w:t>
      </w:r>
      <w:r w:rsidRPr="00607B64">
        <w:rPr>
          <w:rFonts w:ascii="Times New Roman" w:hAnsi="Times New Roman" w:cs="Times New Roman"/>
          <w:sz w:val="24"/>
          <w:szCs w:val="24"/>
          <w:lang w:val="hr-HR"/>
        </w:rPr>
        <w:br/>
        <w:t>2. Katarina Turk</w:t>
      </w:r>
      <w:r w:rsidRPr="00607B64">
        <w:rPr>
          <w:rFonts w:ascii="Times New Roman" w:hAnsi="Times New Roman" w:cs="Times New Roman"/>
          <w:sz w:val="24"/>
          <w:szCs w:val="24"/>
          <w:lang w:val="hr-HR"/>
        </w:rPr>
        <w:br/>
        <w:t>3. Anita Bijelić</w:t>
      </w:r>
    </w:p>
    <w:p w14:paraId="2D0424A1" w14:textId="440EBDA5" w:rsidR="008E571C" w:rsidRPr="00607B64" w:rsidRDefault="00607B64" w:rsidP="00607B64">
      <w:pPr>
        <w:pStyle w:val="Naslov2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Ostali nazočni:</w:t>
      </w:r>
    </w:p>
    <w:p w14:paraId="2C071E93" w14:textId="438F72EE" w:rsidR="00F732D8" w:rsidRDefault="00B2059F" w:rsidP="00607B6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sz w:val="24"/>
          <w:szCs w:val="24"/>
          <w:lang w:val="hr-HR"/>
        </w:rPr>
        <w:t>Privremena ravnateljica Dječjeg vrtića „Lanterna“ – Anita Živković</w:t>
      </w:r>
    </w:p>
    <w:p w14:paraId="55CFC990" w14:textId="614AC303" w:rsidR="00F732D8" w:rsidRDefault="000C437F" w:rsidP="00F732D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Upravnog vijeća Dragana Zeba otvorila je 2. sjednicu, pozdravila nazočne članove i konstatira da su na sjednici nazočna tri (3) člana Upravnog vijeća.</w:t>
      </w:r>
    </w:p>
    <w:p w14:paraId="7C9AE03F" w14:textId="4C48DDC2" w:rsidR="000C437F" w:rsidRDefault="006221C3" w:rsidP="00F732D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predlaže da se utvrdi dnevni red sjednice te pita ima li prijedloga za izmjenu ili nadopunu dnevnog reda.</w:t>
      </w:r>
    </w:p>
    <w:p w14:paraId="0CD7BA61" w14:textId="0B0AF00D" w:rsidR="006221C3" w:rsidRDefault="006221C3" w:rsidP="00F732D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Budući da se nitko nije javio, </w:t>
      </w:r>
      <w:r w:rsidR="001F796E">
        <w:rPr>
          <w:rFonts w:ascii="Times New Roman" w:hAnsi="Times New Roman" w:cs="Times New Roman"/>
          <w:sz w:val="24"/>
          <w:szCs w:val="24"/>
          <w:lang w:val="hr-HR"/>
        </w:rPr>
        <w:t>predsjednica je stavila na glasovanje predloženi dnevni red, koji je prihvaćen s tri (3) glasa „ZA“, te je isti pročitala:</w:t>
      </w:r>
    </w:p>
    <w:p w14:paraId="44AE0252" w14:textId="04987EC5" w:rsidR="006221C3" w:rsidRPr="00607B64" w:rsidRDefault="006221C3" w:rsidP="006221C3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DNEVNI RED</w:t>
      </w:r>
    </w:p>
    <w:p w14:paraId="76617B3C" w14:textId="77777777" w:rsidR="006221C3" w:rsidRDefault="006221C3" w:rsidP="006221C3">
      <w:pPr>
        <w:pStyle w:val="Odlomakpopisa"/>
        <w:numPr>
          <w:ilvl w:val="0"/>
          <w:numId w:val="10"/>
        </w:numPr>
        <w:spacing w:after="120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Usvajanje zapisnika s 1. konstituirajuće sjednice </w:t>
      </w:r>
      <w:r w:rsidRPr="00F732D8">
        <w:rPr>
          <w:rFonts w:ascii="Times New Roman" w:hAnsi="Times New Roman" w:cs="Times New Roman"/>
          <w:sz w:val="24"/>
          <w:szCs w:val="24"/>
          <w:lang w:val="hr-HR"/>
        </w:rPr>
        <w:t>Upravnog vijeća Dječjeg vrtića</w:t>
      </w:r>
    </w:p>
    <w:p w14:paraId="4A645589" w14:textId="61615334" w:rsidR="008E571C" w:rsidRPr="006221C3" w:rsidRDefault="006221C3" w:rsidP="006221C3">
      <w:pPr>
        <w:pStyle w:val="Odlomakpopisa"/>
        <w:spacing w:after="120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32D8">
        <w:rPr>
          <w:rFonts w:ascii="Times New Roman" w:hAnsi="Times New Roman" w:cs="Times New Roman"/>
          <w:sz w:val="24"/>
          <w:szCs w:val="24"/>
          <w:lang w:val="hr-HR"/>
        </w:rPr>
        <w:t>„Lanterna“</w:t>
      </w:r>
    </w:p>
    <w:p w14:paraId="734E7E4E" w14:textId="5AD8881B" w:rsidR="00F732D8" w:rsidRPr="006221C3" w:rsidRDefault="006221C3" w:rsidP="006221C3">
      <w:pPr>
        <w:pStyle w:val="Odlomakpopisa"/>
        <w:numPr>
          <w:ilvl w:val="0"/>
          <w:numId w:val="10"/>
        </w:numPr>
        <w:spacing w:after="120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" w:name="_Hlk213926730"/>
      <w:r>
        <w:rPr>
          <w:rFonts w:ascii="Times New Roman" w:hAnsi="Times New Roman" w:cs="Times New Roman"/>
          <w:sz w:val="24"/>
          <w:szCs w:val="24"/>
          <w:lang w:val="hr-HR"/>
        </w:rPr>
        <w:t>Donošenje statuta</w:t>
      </w:r>
      <w:r w:rsidR="00B2059F" w:rsidRPr="00F732D8">
        <w:rPr>
          <w:rFonts w:ascii="Times New Roman" w:hAnsi="Times New Roman" w:cs="Times New Roman"/>
          <w:sz w:val="24"/>
          <w:szCs w:val="24"/>
          <w:lang w:val="hr-HR"/>
        </w:rPr>
        <w:t xml:space="preserve"> Dječjeg vrtića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2059F" w:rsidRPr="006221C3">
        <w:rPr>
          <w:rFonts w:ascii="Times New Roman" w:hAnsi="Times New Roman" w:cs="Times New Roman"/>
          <w:sz w:val="24"/>
          <w:szCs w:val="24"/>
          <w:lang w:val="hr-HR"/>
        </w:rPr>
        <w:t>„Lanterna“</w:t>
      </w:r>
    </w:p>
    <w:bookmarkEnd w:id="1"/>
    <w:p w14:paraId="2B990B8B" w14:textId="313B9032" w:rsidR="008E571C" w:rsidRPr="00F732D8" w:rsidRDefault="00631CA2" w:rsidP="00F732D8">
      <w:pPr>
        <w:pStyle w:val="Odlomakpopisa"/>
        <w:numPr>
          <w:ilvl w:val="0"/>
          <w:numId w:val="10"/>
        </w:numPr>
        <w:spacing w:after="120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Donošenje</w:t>
      </w:r>
      <w:r w:rsidR="00B2059F" w:rsidRPr="00F732D8">
        <w:rPr>
          <w:rFonts w:ascii="Times New Roman" w:hAnsi="Times New Roman" w:cs="Times New Roman"/>
          <w:sz w:val="24"/>
          <w:szCs w:val="24"/>
          <w:lang w:val="hr-HR"/>
        </w:rPr>
        <w:t xml:space="preserve"> Pravilnika o unutarnjem ustrojstvu i načinu rada Dječje</w:t>
      </w:r>
      <w:r w:rsidR="00F732D8">
        <w:rPr>
          <w:rFonts w:ascii="Times New Roman" w:hAnsi="Times New Roman" w:cs="Times New Roman"/>
          <w:sz w:val="24"/>
          <w:szCs w:val="24"/>
          <w:lang w:val="hr-HR"/>
        </w:rPr>
        <w:t xml:space="preserve">g </w:t>
      </w:r>
      <w:r w:rsidR="00B2059F" w:rsidRPr="00F732D8">
        <w:rPr>
          <w:rFonts w:ascii="Times New Roman" w:hAnsi="Times New Roman" w:cs="Times New Roman"/>
          <w:sz w:val="24"/>
          <w:szCs w:val="24"/>
          <w:lang w:val="hr-HR"/>
        </w:rPr>
        <w:t>vrtića „Lanterna“</w:t>
      </w:r>
    </w:p>
    <w:p w14:paraId="295C9DAD" w14:textId="37BFFD6E" w:rsidR="008E571C" w:rsidRPr="00F732D8" w:rsidRDefault="00631CA2" w:rsidP="00F732D8">
      <w:pPr>
        <w:pStyle w:val="Odlomakpopisa"/>
        <w:numPr>
          <w:ilvl w:val="0"/>
          <w:numId w:val="10"/>
        </w:numPr>
        <w:spacing w:after="120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Donošenje</w:t>
      </w:r>
      <w:r w:rsidR="00B2059F" w:rsidRPr="00F732D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2" w:name="_Hlk213162833"/>
      <w:r w:rsidR="00B2059F" w:rsidRPr="00F732D8">
        <w:rPr>
          <w:rFonts w:ascii="Times New Roman" w:hAnsi="Times New Roman" w:cs="Times New Roman"/>
          <w:sz w:val="24"/>
          <w:szCs w:val="24"/>
          <w:lang w:val="hr-HR"/>
        </w:rPr>
        <w:t xml:space="preserve">Pravilnika o </w:t>
      </w:r>
      <w:bookmarkStart w:id="3" w:name="_Hlk213932437"/>
      <w:r w:rsidR="00B2059F" w:rsidRPr="00F732D8">
        <w:rPr>
          <w:rFonts w:ascii="Times New Roman" w:hAnsi="Times New Roman" w:cs="Times New Roman"/>
          <w:sz w:val="24"/>
          <w:szCs w:val="24"/>
          <w:lang w:val="hr-HR"/>
        </w:rPr>
        <w:t>plaćama, naknadama plaće i drugi</w:t>
      </w:r>
      <w:r w:rsidR="00F732D8" w:rsidRPr="00F732D8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F732D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732D8" w:rsidRPr="00F732D8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B2059F" w:rsidRPr="00F732D8">
        <w:rPr>
          <w:rFonts w:ascii="Times New Roman" w:hAnsi="Times New Roman" w:cs="Times New Roman"/>
          <w:sz w:val="24"/>
          <w:szCs w:val="24"/>
          <w:lang w:val="hr-HR"/>
        </w:rPr>
        <w:t>aterijalnim pravima radnika zaposlenih u Dječjem vrtiću „Lanterna“</w:t>
      </w:r>
      <w:bookmarkEnd w:id="2"/>
      <w:bookmarkEnd w:id="3"/>
    </w:p>
    <w:p w14:paraId="40FC53E7" w14:textId="77777777" w:rsidR="008E571C" w:rsidRPr="00607B64" w:rsidRDefault="00B2059F" w:rsidP="00607B64">
      <w:pPr>
        <w:pStyle w:val="Naslov2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color w:val="auto"/>
          <w:sz w:val="24"/>
          <w:szCs w:val="24"/>
          <w:lang w:val="hr-HR"/>
        </w:rPr>
        <w:t>Tijek sjednice:</w:t>
      </w:r>
    </w:p>
    <w:p w14:paraId="2B2B97CA" w14:textId="7F858FF7" w:rsidR="008E571C" w:rsidRPr="00607B64" w:rsidRDefault="00B2059F" w:rsidP="00B0313A">
      <w:pPr>
        <w:pStyle w:val="Naslov3"/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color w:val="auto"/>
          <w:sz w:val="24"/>
          <w:szCs w:val="24"/>
          <w:lang w:val="hr-HR"/>
        </w:rPr>
        <w:t>Ad 1.</w:t>
      </w:r>
    </w:p>
    <w:p w14:paraId="426AF62D" w14:textId="0983C631" w:rsidR="008E571C" w:rsidRDefault="00631CA2" w:rsidP="0043758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konstatira da su članovi uz poziv i materijale za 2. sjednicu Upravnog vijeća primili zapisnik s prethodne 1. konstituirajuće sjednice od 28. listopada 2025. godine.</w:t>
      </w:r>
    </w:p>
    <w:p w14:paraId="65867765" w14:textId="67AF49E2" w:rsidR="00631CA2" w:rsidRDefault="00631CA2" w:rsidP="001F796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Nakon toga predsjednica pita </w:t>
      </w:r>
      <w:r w:rsidR="001F796E">
        <w:rPr>
          <w:rFonts w:ascii="Times New Roman" w:hAnsi="Times New Roman" w:cs="Times New Roman"/>
          <w:sz w:val="24"/>
          <w:szCs w:val="24"/>
          <w:lang w:val="hr-HR"/>
        </w:rPr>
        <w:t xml:space="preserve">nazočne </w:t>
      </w:r>
      <w:r>
        <w:rPr>
          <w:rFonts w:ascii="Times New Roman" w:hAnsi="Times New Roman" w:cs="Times New Roman"/>
          <w:sz w:val="24"/>
          <w:szCs w:val="24"/>
          <w:lang w:val="hr-HR"/>
        </w:rPr>
        <w:t>ima li primjedbi na predmetni zapisnik sa prethodne sjednice</w:t>
      </w:r>
      <w:r w:rsidR="001F796E">
        <w:rPr>
          <w:rFonts w:ascii="Times New Roman" w:hAnsi="Times New Roman" w:cs="Times New Roman"/>
          <w:sz w:val="24"/>
          <w:szCs w:val="24"/>
          <w:lang w:val="hr-HR"/>
        </w:rPr>
        <w:t xml:space="preserve"> Upravnog vijeća.</w:t>
      </w:r>
    </w:p>
    <w:p w14:paraId="37146A78" w14:textId="7B6346BC" w:rsidR="001F796E" w:rsidRDefault="001F796E" w:rsidP="001F796E">
      <w:pPr>
        <w:spacing w:after="0"/>
        <w:contextualSpacing/>
        <w:jc w:val="both"/>
        <w:rPr>
          <w:rFonts w:ascii="Times New Roman" w:hAnsi="Times New Roman" w:cs="Times New Roman"/>
          <w:lang w:val="hr-HR"/>
        </w:rPr>
      </w:pPr>
      <w:r w:rsidRPr="001F796E">
        <w:rPr>
          <w:rFonts w:ascii="Times New Roman" w:hAnsi="Times New Roman" w:cs="Times New Roman"/>
          <w:lang w:val="hr-HR"/>
        </w:rPr>
        <w:t xml:space="preserve">Pošto se nitko nije javio za riječ, predsjednica </w:t>
      </w:r>
      <w:r>
        <w:rPr>
          <w:rFonts w:ascii="Times New Roman" w:hAnsi="Times New Roman" w:cs="Times New Roman"/>
          <w:lang w:val="hr-HR"/>
        </w:rPr>
        <w:t>Upravnog</w:t>
      </w:r>
      <w:r w:rsidRPr="001F796E">
        <w:rPr>
          <w:rFonts w:ascii="Times New Roman" w:hAnsi="Times New Roman" w:cs="Times New Roman"/>
          <w:lang w:val="hr-HR"/>
        </w:rPr>
        <w:t xml:space="preserve"> vijeća je stavila na glasovanje zapisnik sa </w:t>
      </w:r>
      <w:r>
        <w:rPr>
          <w:rFonts w:ascii="Times New Roman" w:hAnsi="Times New Roman" w:cs="Times New Roman"/>
          <w:lang w:val="hr-HR"/>
        </w:rPr>
        <w:t>1</w:t>
      </w:r>
      <w:r w:rsidRPr="001F796E">
        <w:rPr>
          <w:rFonts w:ascii="Times New Roman" w:hAnsi="Times New Roman" w:cs="Times New Roman"/>
          <w:lang w:val="hr-HR"/>
        </w:rPr>
        <w:t xml:space="preserve">. </w:t>
      </w:r>
      <w:r>
        <w:rPr>
          <w:rFonts w:ascii="Times New Roman" w:hAnsi="Times New Roman" w:cs="Times New Roman"/>
          <w:lang w:val="hr-HR"/>
        </w:rPr>
        <w:t>konstituirajuće sjednice Upravnog vijeća</w:t>
      </w:r>
      <w:r w:rsidRPr="001F796E">
        <w:rPr>
          <w:rFonts w:ascii="Times New Roman" w:hAnsi="Times New Roman" w:cs="Times New Roman"/>
          <w:lang w:val="hr-HR"/>
        </w:rPr>
        <w:t>.</w:t>
      </w:r>
    </w:p>
    <w:p w14:paraId="79C18351" w14:textId="0E77B50F" w:rsidR="001F796E" w:rsidRPr="001F796E" w:rsidRDefault="001F796E" w:rsidP="001F796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4" w:name="_Hlk213929457"/>
      <w:r w:rsidRPr="001F796E">
        <w:rPr>
          <w:rFonts w:ascii="Times New Roman" w:hAnsi="Times New Roman" w:cs="Times New Roman"/>
          <w:sz w:val="24"/>
          <w:szCs w:val="24"/>
          <w:lang w:val="hr-HR"/>
        </w:rPr>
        <w:t>Nakon provedenog postupka glasovanja, predsjednica  je ustvrdila da je isti prihvaćen sa</w:t>
      </w:r>
      <w:r w:rsidR="00BE31F2">
        <w:rPr>
          <w:rFonts w:ascii="Times New Roman" w:hAnsi="Times New Roman" w:cs="Times New Roman"/>
          <w:sz w:val="24"/>
          <w:szCs w:val="24"/>
          <w:lang w:val="hr-HR"/>
        </w:rPr>
        <w:t xml:space="preserve"> tri</w:t>
      </w:r>
      <w:r w:rsidRPr="001F796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E31F2">
        <w:rPr>
          <w:rFonts w:ascii="Times New Roman" w:hAnsi="Times New Roman" w:cs="Times New Roman"/>
          <w:sz w:val="24"/>
          <w:szCs w:val="24"/>
          <w:lang w:val="hr-HR"/>
        </w:rPr>
        <w:t>(</w:t>
      </w: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BE31F2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1F796E">
        <w:rPr>
          <w:rFonts w:ascii="Times New Roman" w:hAnsi="Times New Roman" w:cs="Times New Roman"/>
          <w:sz w:val="24"/>
          <w:szCs w:val="24"/>
          <w:lang w:val="hr-HR"/>
        </w:rPr>
        <w:t xml:space="preserve"> glas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1F796E">
        <w:rPr>
          <w:rFonts w:ascii="Times New Roman" w:hAnsi="Times New Roman" w:cs="Times New Roman"/>
          <w:sz w:val="24"/>
          <w:szCs w:val="24"/>
          <w:lang w:val="hr-HR"/>
        </w:rPr>
        <w:t xml:space="preserve"> „ZA“, dakle jednoglasno</w:t>
      </w:r>
      <w:bookmarkEnd w:id="4"/>
      <w:r w:rsidRPr="001F796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C72F55D" w14:textId="77777777" w:rsidR="008E571C" w:rsidRPr="00607B64" w:rsidRDefault="00B2059F" w:rsidP="00607B64">
      <w:pPr>
        <w:pStyle w:val="Naslov3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color w:val="auto"/>
          <w:sz w:val="24"/>
          <w:szCs w:val="24"/>
          <w:lang w:val="hr-HR"/>
        </w:rPr>
        <w:t>Ad 2.</w:t>
      </w:r>
    </w:p>
    <w:p w14:paraId="245BA1BC" w14:textId="77777777" w:rsidR="00400506" w:rsidRDefault="00400506" w:rsidP="009800C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Upravnog vijeća Dragana Zeba daje riječ općinskoj načelnici Aniti Živković koja obnaša dužnost privremene ravnateljice Dječjeg vrtića „Lanterna“.</w:t>
      </w:r>
    </w:p>
    <w:p w14:paraId="719FDC21" w14:textId="34DAB871" w:rsidR="00777946" w:rsidRDefault="00400506" w:rsidP="009800C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5" w:name="_Hlk213932074"/>
      <w:r>
        <w:rPr>
          <w:rFonts w:ascii="Times New Roman" w:hAnsi="Times New Roman" w:cs="Times New Roman"/>
          <w:sz w:val="24"/>
          <w:szCs w:val="24"/>
          <w:lang w:val="hr-HR"/>
        </w:rPr>
        <w:t xml:space="preserve">Privremena ravnateljica navodi da Upravno vijeće, sukladno </w:t>
      </w:r>
      <w:r w:rsidR="000501B7">
        <w:rPr>
          <w:rFonts w:ascii="Times New Roman" w:hAnsi="Times New Roman" w:cs="Times New Roman"/>
          <w:sz w:val="24"/>
          <w:szCs w:val="24"/>
          <w:lang w:val="hr-HR"/>
        </w:rPr>
        <w:t xml:space="preserve">članku 7. Odluke o osnivanju dječjeg vrtića „Lanterna“ donosi </w:t>
      </w:r>
      <w:r w:rsidR="009023F5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0501B7">
        <w:rPr>
          <w:rFonts w:ascii="Times New Roman" w:hAnsi="Times New Roman" w:cs="Times New Roman"/>
          <w:sz w:val="24"/>
          <w:szCs w:val="24"/>
          <w:lang w:val="hr-HR"/>
        </w:rPr>
        <w:t xml:space="preserve">tatut uz prethodnu suglasnost Osnivača, a Općinsko vijeće Općine Rogoznica dalo je na </w:t>
      </w:r>
      <w:r w:rsidR="00777946">
        <w:rPr>
          <w:rFonts w:ascii="Times New Roman" w:hAnsi="Times New Roman" w:cs="Times New Roman"/>
          <w:sz w:val="24"/>
          <w:szCs w:val="24"/>
          <w:lang w:val="hr-HR"/>
        </w:rPr>
        <w:t xml:space="preserve">4. sjednici od 03. studenog 2025. godine suglasnost na </w:t>
      </w:r>
      <w:bookmarkEnd w:id="5"/>
      <w:r w:rsidR="00777946">
        <w:rPr>
          <w:rFonts w:ascii="Times New Roman" w:hAnsi="Times New Roman" w:cs="Times New Roman"/>
          <w:sz w:val="24"/>
          <w:szCs w:val="24"/>
          <w:lang w:val="hr-HR"/>
        </w:rPr>
        <w:t>Statut Dječjeg vrtića.</w:t>
      </w:r>
    </w:p>
    <w:p w14:paraId="357457B8" w14:textId="77777777" w:rsidR="00777946" w:rsidRDefault="00777946" w:rsidP="009800C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Nakon uvodnog izlaganja, predsjednica Upravnog vijeća otvara raspravu.</w:t>
      </w:r>
    </w:p>
    <w:p w14:paraId="3BD89EC1" w14:textId="1DEC6295" w:rsidR="00400506" w:rsidRDefault="00777946" w:rsidP="009800C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77946">
        <w:rPr>
          <w:rFonts w:ascii="Times New Roman" w:hAnsi="Times New Roman" w:cs="Times New Roman"/>
          <w:sz w:val="24"/>
          <w:szCs w:val="24"/>
          <w:lang w:val="hr-HR"/>
        </w:rPr>
        <w:t xml:space="preserve">Pošto nije bilo pitanja, predsjednica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Upravnog </w:t>
      </w:r>
      <w:r w:rsidRPr="00777946">
        <w:rPr>
          <w:rFonts w:ascii="Times New Roman" w:hAnsi="Times New Roman" w:cs="Times New Roman"/>
          <w:sz w:val="24"/>
          <w:szCs w:val="24"/>
          <w:lang w:val="hr-HR"/>
        </w:rPr>
        <w:t>vijeća je zaključila raspravu te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Statut Dječjeg vrtića „Lanterna“</w:t>
      </w:r>
      <w:r w:rsidRPr="00777946">
        <w:rPr>
          <w:rFonts w:ascii="Times New Roman" w:hAnsi="Times New Roman" w:cs="Times New Roman"/>
          <w:sz w:val="24"/>
          <w:szCs w:val="24"/>
          <w:lang w:val="hr-HR"/>
        </w:rPr>
        <w:t xml:space="preserve"> stavila na glasovanje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E1B2285" w14:textId="72D07FE3" w:rsidR="00777946" w:rsidRDefault="00777946" w:rsidP="009800C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77946">
        <w:rPr>
          <w:rFonts w:ascii="Times New Roman" w:hAnsi="Times New Roman" w:cs="Times New Roman"/>
          <w:sz w:val="24"/>
          <w:szCs w:val="24"/>
          <w:lang w:val="hr-HR"/>
        </w:rPr>
        <w:t xml:space="preserve">Nakon provedenog postupka glasovanja, predsjednica  je ustvrdila da je </w:t>
      </w:r>
      <w:r>
        <w:rPr>
          <w:rFonts w:ascii="Times New Roman" w:hAnsi="Times New Roman" w:cs="Times New Roman"/>
          <w:sz w:val="24"/>
          <w:szCs w:val="24"/>
          <w:lang w:val="hr-HR"/>
        </w:rPr>
        <w:t>Upravno vijeće jednoglasno, s tri (3) glasa „ZA“ donijelo Statut Dječjeg vrtića „Lanterna“.</w:t>
      </w:r>
    </w:p>
    <w:p w14:paraId="6CA2BBC3" w14:textId="77777777" w:rsidR="008E571C" w:rsidRPr="00607B64" w:rsidRDefault="00B2059F" w:rsidP="009800CE">
      <w:pPr>
        <w:pStyle w:val="Naslov3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color w:val="auto"/>
          <w:sz w:val="24"/>
          <w:szCs w:val="24"/>
          <w:lang w:val="hr-HR"/>
        </w:rPr>
        <w:t>Ad 3.</w:t>
      </w:r>
    </w:p>
    <w:p w14:paraId="51C04CBF" w14:textId="77777777" w:rsidR="009800CE" w:rsidRDefault="009800CE" w:rsidP="009800C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6" w:name="_Hlk213932395"/>
      <w:r>
        <w:rPr>
          <w:rFonts w:ascii="Times New Roman" w:hAnsi="Times New Roman" w:cs="Times New Roman"/>
          <w:sz w:val="24"/>
          <w:szCs w:val="24"/>
          <w:lang w:val="hr-HR"/>
        </w:rPr>
        <w:t xml:space="preserve">U svezi ove točke dnevnog reda predsjednica Dragana Zeba daje riječ privremenoj ravnateljici Aniti Živković koja podnosi uvodno izlaganje: </w:t>
      </w:r>
    </w:p>
    <w:p w14:paraId="087EB809" w14:textId="71D23957" w:rsidR="009800CE" w:rsidRDefault="009800CE" w:rsidP="009800C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800CE">
        <w:rPr>
          <w:rFonts w:ascii="Times New Roman" w:hAnsi="Times New Roman" w:cs="Times New Roman"/>
          <w:sz w:val="24"/>
          <w:szCs w:val="24"/>
          <w:lang w:val="hr-HR"/>
        </w:rPr>
        <w:t>Privremena ravnateljica navodi da Upravno vijeće, sukladno članku 7. Odluke o osnivanju dječjeg vrtića „Lanterna“ donosi Pravilnik o unutarnjem ustrojstvu i načinu rada Dječjeg vrtića „Lanterna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“</w:t>
      </w:r>
      <w:r w:rsidRPr="009800CE">
        <w:rPr>
          <w:rFonts w:ascii="Times New Roman" w:hAnsi="Times New Roman" w:cs="Times New Roman"/>
          <w:sz w:val="24"/>
          <w:szCs w:val="24"/>
          <w:lang w:val="hr-HR"/>
        </w:rPr>
        <w:t xml:space="preserve"> uz prethodnu suglasnost Osnivača, a Općinsko vijeće Općine Rogoznica dalo je na 4. sjednici od 03. studenog 2025. godine suglasnost na </w:t>
      </w:r>
      <w:bookmarkStart w:id="7" w:name="_Hlk213932529"/>
      <w:r w:rsidR="009023F5">
        <w:rPr>
          <w:rFonts w:ascii="Times New Roman" w:hAnsi="Times New Roman" w:cs="Times New Roman"/>
          <w:sz w:val="24"/>
          <w:szCs w:val="24"/>
          <w:lang w:val="hr-HR"/>
        </w:rPr>
        <w:t>navedeni Pravilnik.</w:t>
      </w:r>
    </w:p>
    <w:bookmarkEnd w:id="7"/>
    <w:p w14:paraId="44FD3D7C" w14:textId="77777777" w:rsidR="009800CE" w:rsidRPr="009800CE" w:rsidRDefault="009800CE" w:rsidP="009800C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800CE">
        <w:rPr>
          <w:rFonts w:ascii="Times New Roman" w:hAnsi="Times New Roman" w:cs="Times New Roman"/>
          <w:sz w:val="24"/>
          <w:szCs w:val="24"/>
          <w:lang w:val="hr-HR"/>
        </w:rPr>
        <w:t>Nakon uvodnog izlaganja, predsjednica Upravnog vijeća otvara raspravu.</w:t>
      </w:r>
    </w:p>
    <w:p w14:paraId="422C9616" w14:textId="28EEA1F6" w:rsidR="009800CE" w:rsidRPr="009800CE" w:rsidRDefault="009800CE" w:rsidP="009800C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800CE">
        <w:rPr>
          <w:rFonts w:ascii="Times New Roman" w:hAnsi="Times New Roman" w:cs="Times New Roman"/>
          <w:sz w:val="24"/>
          <w:szCs w:val="24"/>
          <w:lang w:val="hr-HR"/>
        </w:rPr>
        <w:t xml:space="preserve">Pošto nije bilo pitanja, predsjednica Upravnog vijeća je zaključila raspravu te </w:t>
      </w:r>
      <w:r w:rsidR="00BE31F2">
        <w:rPr>
          <w:rFonts w:ascii="Times New Roman" w:hAnsi="Times New Roman" w:cs="Times New Roman"/>
          <w:sz w:val="24"/>
          <w:szCs w:val="24"/>
          <w:lang w:val="hr-HR"/>
        </w:rPr>
        <w:t>Pravilnik o unutarnjem ustrojstvu i načinu rada dječjeg vrtića „Lanterna“</w:t>
      </w:r>
      <w:r w:rsidR="009023F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800CE">
        <w:rPr>
          <w:rFonts w:ascii="Times New Roman" w:hAnsi="Times New Roman" w:cs="Times New Roman"/>
          <w:sz w:val="24"/>
          <w:szCs w:val="24"/>
          <w:lang w:val="hr-HR"/>
        </w:rPr>
        <w:t>stavila na glasovanje.</w:t>
      </w:r>
    </w:p>
    <w:p w14:paraId="5CD678F2" w14:textId="26914534" w:rsidR="009800CE" w:rsidRPr="009800CE" w:rsidRDefault="009800CE" w:rsidP="009800CE">
      <w:pPr>
        <w:pStyle w:val="Bezproreda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800CE">
        <w:rPr>
          <w:rFonts w:ascii="Times New Roman" w:hAnsi="Times New Roman" w:cs="Times New Roman"/>
          <w:sz w:val="24"/>
          <w:szCs w:val="24"/>
          <w:lang w:val="hr-HR"/>
        </w:rPr>
        <w:t>Nakon provedenog postupka glasovanja, predsjednica  je ustvrdila da je Upravno vijeće jednoglasno, s tri (3) glasa „ZA“ donijelo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800CE">
        <w:rPr>
          <w:rFonts w:ascii="Times New Roman" w:hAnsi="Times New Roman" w:cs="Times New Roman"/>
          <w:sz w:val="24"/>
          <w:szCs w:val="24"/>
          <w:lang w:val="hr-HR"/>
        </w:rPr>
        <w:t>Pravilnik o unutarnjem ustrojstvu i načinu rada Dječjeg vrtića „Lanterna“.</w:t>
      </w:r>
    </w:p>
    <w:bookmarkEnd w:id="6"/>
    <w:p w14:paraId="3053664B" w14:textId="0F59F0FC" w:rsidR="008E571C" w:rsidRPr="00607B64" w:rsidRDefault="00B2059F" w:rsidP="00607B64">
      <w:pPr>
        <w:pStyle w:val="Naslov3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color w:val="auto"/>
          <w:sz w:val="24"/>
          <w:szCs w:val="24"/>
          <w:lang w:val="hr-HR"/>
        </w:rPr>
        <w:t>Ad 4.</w:t>
      </w:r>
    </w:p>
    <w:p w14:paraId="748CFBCE" w14:textId="69D69D3F" w:rsidR="009800CE" w:rsidRDefault="009800CE" w:rsidP="009800C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8" w:name="_Hlk213932597"/>
      <w:r>
        <w:rPr>
          <w:rFonts w:ascii="Times New Roman" w:hAnsi="Times New Roman" w:cs="Times New Roman"/>
          <w:sz w:val="24"/>
          <w:szCs w:val="24"/>
          <w:lang w:val="hr-HR"/>
        </w:rPr>
        <w:t xml:space="preserve">U svezi ove točke dnevnog reda predsjednica Dragana Zeba daje riječ privremenoj ravnateljici Aniti Živković koja podnosi uvodno izlaganje: </w:t>
      </w:r>
    </w:p>
    <w:p w14:paraId="5FA50AAA" w14:textId="7823A574" w:rsidR="009800CE" w:rsidRDefault="009800CE" w:rsidP="009800C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800CE">
        <w:rPr>
          <w:rFonts w:ascii="Times New Roman" w:hAnsi="Times New Roman" w:cs="Times New Roman"/>
          <w:sz w:val="24"/>
          <w:szCs w:val="24"/>
          <w:lang w:val="hr-HR"/>
        </w:rPr>
        <w:t xml:space="preserve">Privremena ravnateljica navodi da Upravno vijeće, sukladno članku 7. Odluke o osnivanju dječjeg vrtića „Lanterna“ donosi </w:t>
      </w:r>
      <w:bookmarkStart w:id="9" w:name="_Hlk213932499"/>
      <w:r w:rsidR="00BE31F2">
        <w:rPr>
          <w:rFonts w:ascii="Times New Roman" w:hAnsi="Times New Roman" w:cs="Times New Roman"/>
          <w:sz w:val="24"/>
          <w:szCs w:val="24"/>
          <w:lang w:val="hr-HR"/>
        </w:rPr>
        <w:t>Pravilnik</w:t>
      </w:r>
      <w:r w:rsidR="009023F5">
        <w:rPr>
          <w:rFonts w:ascii="Times New Roman" w:hAnsi="Times New Roman" w:cs="Times New Roman"/>
          <w:sz w:val="24"/>
          <w:szCs w:val="24"/>
          <w:lang w:val="hr-HR"/>
        </w:rPr>
        <w:t xml:space="preserve"> o</w:t>
      </w:r>
      <w:r w:rsidR="00BE31F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E31F2" w:rsidRPr="00BE31F2">
        <w:rPr>
          <w:rFonts w:ascii="Times New Roman" w:hAnsi="Times New Roman" w:cs="Times New Roman"/>
          <w:sz w:val="24"/>
          <w:szCs w:val="24"/>
          <w:lang w:val="hr-HR"/>
        </w:rPr>
        <w:t>plaćama, naknadama plaće i drugim materijalnim pravima radnika zaposlenih u Dječjem vrtiću „Lanterna“</w:t>
      </w:r>
      <w:r w:rsidR="00BE31F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End w:id="9"/>
      <w:r w:rsidRPr="009800CE">
        <w:rPr>
          <w:rFonts w:ascii="Times New Roman" w:hAnsi="Times New Roman" w:cs="Times New Roman"/>
          <w:sz w:val="24"/>
          <w:szCs w:val="24"/>
          <w:lang w:val="hr-HR"/>
        </w:rPr>
        <w:t xml:space="preserve">uz prethodnu suglasnost Osnivača, a Općinsko vijeće Općine Rogoznica dalo je na 4. sjednici od 03. studenog 2025. godine suglasnost na </w:t>
      </w:r>
      <w:bookmarkStart w:id="10" w:name="_Hlk213932554"/>
      <w:r w:rsidR="00BE31F2">
        <w:rPr>
          <w:rFonts w:ascii="Times New Roman" w:hAnsi="Times New Roman" w:cs="Times New Roman"/>
          <w:sz w:val="24"/>
          <w:szCs w:val="24"/>
          <w:lang w:val="hr-HR"/>
        </w:rPr>
        <w:t>Pravilnik</w:t>
      </w:r>
      <w:r w:rsidR="009023F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bookmarkEnd w:id="10"/>
    <w:p w14:paraId="59970D46" w14:textId="77777777" w:rsidR="009800CE" w:rsidRPr="009800CE" w:rsidRDefault="009800CE" w:rsidP="009800C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800CE">
        <w:rPr>
          <w:rFonts w:ascii="Times New Roman" w:hAnsi="Times New Roman" w:cs="Times New Roman"/>
          <w:sz w:val="24"/>
          <w:szCs w:val="24"/>
          <w:lang w:val="hr-HR"/>
        </w:rPr>
        <w:lastRenderedPageBreak/>
        <w:t>Nakon uvodnog izlaganja, predsjednica Upravnog vijeća otvara raspravu.</w:t>
      </w:r>
    </w:p>
    <w:p w14:paraId="12E51764" w14:textId="347ACB60" w:rsidR="009800CE" w:rsidRPr="009800CE" w:rsidRDefault="009800CE" w:rsidP="009800C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800CE">
        <w:rPr>
          <w:rFonts w:ascii="Times New Roman" w:hAnsi="Times New Roman" w:cs="Times New Roman"/>
          <w:sz w:val="24"/>
          <w:szCs w:val="24"/>
          <w:lang w:val="hr-HR"/>
        </w:rPr>
        <w:t xml:space="preserve">Pošto nije bilo pitanja, predsjednica Upravnog vijeća je zaključila raspravu te </w:t>
      </w:r>
      <w:r w:rsidR="00BE31F2">
        <w:rPr>
          <w:rFonts w:ascii="Times New Roman" w:hAnsi="Times New Roman" w:cs="Times New Roman"/>
          <w:sz w:val="24"/>
          <w:szCs w:val="24"/>
          <w:lang w:val="hr-HR"/>
        </w:rPr>
        <w:t xml:space="preserve">Pravilnik </w:t>
      </w:r>
      <w:r w:rsidR="009023F5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="00BE31F2" w:rsidRPr="00BE31F2">
        <w:rPr>
          <w:rFonts w:ascii="Times New Roman" w:hAnsi="Times New Roman" w:cs="Times New Roman"/>
          <w:sz w:val="24"/>
          <w:szCs w:val="24"/>
          <w:lang w:val="hr-HR"/>
        </w:rPr>
        <w:t>plaćama, naknadama plaće i drugim materijalnim pravima radnika zaposlenih u Dječjem vrtiću „Lanterna“</w:t>
      </w:r>
      <w:r w:rsidRPr="009800CE">
        <w:rPr>
          <w:rFonts w:ascii="Times New Roman" w:hAnsi="Times New Roman" w:cs="Times New Roman"/>
          <w:sz w:val="24"/>
          <w:szCs w:val="24"/>
          <w:lang w:val="hr-HR"/>
        </w:rPr>
        <w:t xml:space="preserve"> stavila na glasovanje.</w:t>
      </w:r>
    </w:p>
    <w:p w14:paraId="2E396B0D" w14:textId="50010FDE" w:rsidR="00BE31F2" w:rsidRDefault="009800CE" w:rsidP="00BE31F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800CE">
        <w:rPr>
          <w:rFonts w:ascii="Times New Roman" w:hAnsi="Times New Roman" w:cs="Times New Roman"/>
          <w:sz w:val="24"/>
          <w:szCs w:val="24"/>
          <w:lang w:val="hr-HR"/>
        </w:rPr>
        <w:t>Nakon provedenog postupka glasovanja, predsjednica  je ustvrdila da je Upravno vijeće jednoglasno, s tri (3) glasa „ZA“ donijelo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E31F2">
        <w:rPr>
          <w:rFonts w:ascii="Times New Roman" w:hAnsi="Times New Roman" w:cs="Times New Roman"/>
          <w:sz w:val="24"/>
          <w:szCs w:val="24"/>
          <w:lang w:val="hr-HR"/>
        </w:rPr>
        <w:t>Pravilnik</w:t>
      </w:r>
      <w:r w:rsidR="009023F5">
        <w:rPr>
          <w:rFonts w:ascii="Times New Roman" w:hAnsi="Times New Roman" w:cs="Times New Roman"/>
          <w:sz w:val="24"/>
          <w:szCs w:val="24"/>
          <w:lang w:val="hr-HR"/>
        </w:rPr>
        <w:t xml:space="preserve"> o</w:t>
      </w:r>
      <w:r w:rsidR="00BE31F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E31F2" w:rsidRPr="00BE31F2">
        <w:rPr>
          <w:rFonts w:ascii="Times New Roman" w:hAnsi="Times New Roman" w:cs="Times New Roman"/>
          <w:sz w:val="24"/>
          <w:szCs w:val="24"/>
          <w:lang w:val="hr-HR"/>
        </w:rPr>
        <w:t>plaćama, naknadama plaće i drugim materijalnim pravima radnika zaposlenih u Dječjem vrtiću „Lanterna“</w:t>
      </w:r>
      <w:r w:rsidR="00BE31F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bookmarkEnd w:id="8"/>
    <w:p w14:paraId="2134131C" w14:textId="2D0C1C29" w:rsidR="008E571C" w:rsidRPr="00607B64" w:rsidRDefault="008E571C" w:rsidP="00607B6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5CDE526" w14:textId="77777777" w:rsidR="008E571C" w:rsidRPr="00607B64" w:rsidRDefault="00B2059F" w:rsidP="00607B64">
      <w:pPr>
        <w:pStyle w:val="Naslov2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color w:val="auto"/>
          <w:sz w:val="24"/>
          <w:szCs w:val="24"/>
          <w:lang w:val="hr-HR"/>
        </w:rPr>
        <w:t>Zaključak:</w:t>
      </w:r>
    </w:p>
    <w:p w14:paraId="26DCC3B0" w14:textId="77777777" w:rsidR="008E571C" w:rsidRPr="00607B64" w:rsidRDefault="00B2059F" w:rsidP="00607B6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sz w:val="24"/>
          <w:szCs w:val="24"/>
          <w:lang w:val="hr-HR"/>
        </w:rPr>
        <w:t>S obzirom da su sve točke dnevnog reda iscrpljene, predsjednica Upravnog vijeća zahvalila se nazočnima te zaključila sjednicu.</w:t>
      </w:r>
    </w:p>
    <w:p w14:paraId="7E4C0B74" w14:textId="56232955" w:rsidR="008E571C" w:rsidRDefault="00B2059F" w:rsidP="00607B64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sz w:val="24"/>
          <w:szCs w:val="24"/>
          <w:lang w:val="hr-HR"/>
        </w:rPr>
        <w:br/>
        <w:t xml:space="preserve">U Rogoznici, </w:t>
      </w:r>
      <w:r w:rsidR="00BE31F2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697938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607B64" w:rsidRPr="00607B64">
        <w:rPr>
          <w:rFonts w:ascii="Times New Roman" w:hAnsi="Times New Roman" w:cs="Times New Roman"/>
          <w:sz w:val="24"/>
          <w:szCs w:val="24"/>
          <w:lang w:val="hr-HR"/>
        </w:rPr>
        <w:t>.1</w:t>
      </w:r>
      <w:r w:rsidR="00BE31F2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607B64" w:rsidRPr="00607B64">
        <w:rPr>
          <w:rFonts w:ascii="Times New Roman" w:hAnsi="Times New Roman" w:cs="Times New Roman"/>
          <w:sz w:val="24"/>
          <w:szCs w:val="24"/>
          <w:lang w:val="hr-HR"/>
        </w:rPr>
        <w:t>.2025.</w:t>
      </w:r>
      <w:r w:rsidRPr="00607B64">
        <w:rPr>
          <w:rFonts w:ascii="Times New Roman" w:hAnsi="Times New Roman" w:cs="Times New Roman"/>
          <w:sz w:val="24"/>
          <w:szCs w:val="24"/>
          <w:lang w:val="hr-HR"/>
        </w:rPr>
        <w:br/>
      </w:r>
    </w:p>
    <w:p w14:paraId="232F3AF7" w14:textId="77777777" w:rsidR="00BE31F2" w:rsidRPr="00607B64" w:rsidRDefault="00BE31F2" w:rsidP="00607B64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D78C16A" w14:textId="77777777" w:rsidR="00BE31F2" w:rsidRDefault="00BE31F2" w:rsidP="00BE31F2">
      <w:pPr>
        <w:ind w:left="432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UPRAVNOG VIJEĆA</w:t>
      </w:r>
    </w:p>
    <w:p w14:paraId="79E245F4" w14:textId="1793A7BB" w:rsidR="008E571C" w:rsidRPr="00607B64" w:rsidRDefault="00BE31F2" w:rsidP="00BE31F2">
      <w:pPr>
        <w:ind w:left="5040" w:firstLine="72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Dragana Zeba</w:t>
      </w:r>
      <w:r w:rsidR="00B2059F" w:rsidRPr="00607B64">
        <w:rPr>
          <w:rFonts w:ascii="Times New Roman" w:hAnsi="Times New Roman" w:cs="Times New Roman"/>
          <w:sz w:val="24"/>
          <w:szCs w:val="24"/>
          <w:lang w:val="hr-HR"/>
        </w:rPr>
        <w:br/>
      </w:r>
    </w:p>
    <w:sectPr w:rsidR="008E571C" w:rsidRPr="00607B64" w:rsidSect="009E5674"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3DEB" w14:textId="77777777" w:rsidR="00F85D78" w:rsidRDefault="00F85D78" w:rsidP="009E5674">
      <w:pPr>
        <w:spacing w:after="0" w:line="240" w:lineRule="auto"/>
      </w:pPr>
      <w:r>
        <w:separator/>
      </w:r>
    </w:p>
  </w:endnote>
  <w:endnote w:type="continuationSeparator" w:id="0">
    <w:p w14:paraId="40CD4B5D" w14:textId="77777777" w:rsidR="00F85D78" w:rsidRDefault="00F85D78" w:rsidP="009E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A7CA" w14:textId="77777777" w:rsidR="00F85D78" w:rsidRDefault="00F85D78" w:rsidP="009E5674">
      <w:pPr>
        <w:spacing w:after="0" w:line="240" w:lineRule="auto"/>
      </w:pPr>
      <w:r>
        <w:separator/>
      </w:r>
    </w:p>
  </w:footnote>
  <w:footnote w:type="continuationSeparator" w:id="0">
    <w:p w14:paraId="36D0CCCF" w14:textId="77777777" w:rsidR="00F85D78" w:rsidRDefault="00F85D78" w:rsidP="009E5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EAD5" w14:textId="5483C5DA" w:rsidR="009E5674" w:rsidRDefault="009E5674">
    <w:pPr>
      <w:pStyle w:val="Zaglavlje"/>
    </w:pPr>
  </w:p>
  <w:p w14:paraId="130FD4B3" w14:textId="219940E2" w:rsidR="009E5674" w:rsidRDefault="009E567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A84B" w14:textId="6A501620" w:rsidR="009E5674" w:rsidRDefault="009E5674">
    <w:pPr>
      <w:pStyle w:val="Zaglavlje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D339EB"/>
    <w:multiLevelType w:val="hybridMultilevel"/>
    <w:tmpl w:val="75D279B4"/>
    <w:lvl w:ilvl="0" w:tplc="8920FE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2E1BCE"/>
    <w:multiLevelType w:val="hybridMultilevel"/>
    <w:tmpl w:val="C8AA9814"/>
    <w:lvl w:ilvl="0" w:tplc="8920F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352626"/>
    <w:multiLevelType w:val="hybridMultilevel"/>
    <w:tmpl w:val="4434F1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013740">
    <w:abstractNumId w:val="8"/>
  </w:num>
  <w:num w:numId="2" w16cid:durableId="509753857">
    <w:abstractNumId w:val="6"/>
  </w:num>
  <w:num w:numId="3" w16cid:durableId="604459123">
    <w:abstractNumId w:val="5"/>
  </w:num>
  <w:num w:numId="4" w16cid:durableId="1280407674">
    <w:abstractNumId w:val="4"/>
  </w:num>
  <w:num w:numId="5" w16cid:durableId="241573914">
    <w:abstractNumId w:val="7"/>
  </w:num>
  <w:num w:numId="6" w16cid:durableId="86276158">
    <w:abstractNumId w:val="3"/>
  </w:num>
  <w:num w:numId="7" w16cid:durableId="1746144080">
    <w:abstractNumId w:val="2"/>
  </w:num>
  <w:num w:numId="8" w16cid:durableId="1808356623">
    <w:abstractNumId w:val="1"/>
  </w:num>
  <w:num w:numId="9" w16cid:durableId="554702983">
    <w:abstractNumId w:val="0"/>
  </w:num>
  <w:num w:numId="10" w16cid:durableId="2094665153">
    <w:abstractNumId w:val="10"/>
  </w:num>
  <w:num w:numId="11" w16cid:durableId="1220481124">
    <w:abstractNumId w:val="9"/>
  </w:num>
  <w:num w:numId="12" w16cid:durableId="1051732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1B7"/>
    <w:rsid w:val="000574EB"/>
    <w:rsid w:val="0006063C"/>
    <w:rsid w:val="000C437F"/>
    <w:rsid w:val="00123589"/>
    <w:rsid w:val="0015074B"/>
    <w:rsid w:val="001D31B9"/>
    <w:rsid w:val="001F796E"/>
    <w:rsid w:val="00262C11"/>
    <w:rsid w:val="00292CFC"/>
    <w:rsid w:val="0029639D"/>
    <w:rsid w:val="003019A1"/>
    <w:rsid w:val="0032517B"/>
    <w:rsid w:val="00325D4D"/>
    <w:rsid w:val="00326F90"/>
    <w:rsid w:val="00327BB8"/>
    <w:rsid w:val="00354C74"/>
    <w:rsid w:val="00400506"/>
    <w:rsid w:val="00437588"/>
    <w:rsid w:val="004752E3"/>
    <w:rsid w:val="00607B64"/>
    <w:rsid w:val="006221C3"/>
    <w:rsid w:val="00631CA2"/>
    <w:rsid w:val="00697938"/>
    <w:rsid w:val="00777946"/>
    <w:rsid w:val="007E7389"/>
    <w:rsid w:val="00821654"/>
    <w:rsid w:val="0085530C"/>
    <w:rsid w:val="008D3D2B"/>
    <w:rsid w:val="008E571C"/>
    <w:rsid w:val="008F2345"/>
    <w:rsid w:val="009023F5"/>
    <w:rsid w:val="00905DB4"/>
    <w:rsid w:val="00957A98"/>
    <w:rsid w:val="009800CE"/>
    <w:rsid w:val="009E5674"/>
    <w:rsid w:val="00AA1D8D"/>
    <w:rsid w:val="00AC3B9D"/>
    <w:rsid w:val="00AF0E63"/>
    <w:rsid w:val="00B0313A"/>
    <w:rsid w:val="00B033A6"/>
    <w:rsid w:val="00B2059F"/>
    <w:rsid w:val="00B47730"/>
    <w:rsid w:val="00BA45ED"/>
    <w:rsid w:val="00BE31F2"/>
    <w:rsid w:val="00C1287B"/>
    <w:rsid w:val="00CB0664"/>
    <w:rsid w:val="00E23197"/>
    <w:rsid w:val="00E25391"/>
    <w:rsid w:val="00F11C05"/>
    <w:rsid w:val="00F31F1C"/>
    <w:rsid w:val="00F420E6"/>
    <w:rsid w:val="00F732D8"/>
    <w:rsid w:val="00F85D78"/>
    <w:rsid w:val="00FC693F"/>
    <w:rsid w:val="00FD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7C7F3"/>
  <w14:defaultImageDpi w14:val="300"/>
  <w15:docId w15:val="{56C7EE87-2A01-C54C-A0B3-83198B8E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8F234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F234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F234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F234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F23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Dragana Zeba</cp:lastModifiedBy>
  <cp:revision>7</cp:revision>
  <cp:lastPrinted>2025-11-05T07:39:00Z</cp:lastPrinted>
  <dcterms:created xsi:type="dcterms:W3CDTF">2025-11-06T11:30:00Z</dcterms:created>
  <dcterms:modified xsi:type="dcterms:W3CDTF">2025-11-13T14:04:00Z</dcterms:modified>
  <cp:category/>
</cp:coreProperties>
</file>