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8CF0" w14:textId="2B19D392" w:rsidR="00607B64" w:rsidRPr="00E9779E" w:rsidRDefault="000574EB" w:rsidP="000574E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213326055"/>
      <w:r w:rsidRPr="00E9779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7F6F522" wp14:editId="5273D702">
            <wp:simplePos x="0" y="0"/>
            <wp:positionH relativeFrom="column">
              <wp:posOffset>-238125</wp:posOffset>
            </wp:positionH>
            <wp:positionV relativeFrom="paragraph">
              <wp:posOffset>95250</wp:posOffset>
            </wp:positionV>
            <wp:extent cx="567690" cy="657225"/>
            <wp:effectExtent l="0" t="0" r="0" b="9525"/>
            <wp:wrapThrough wrapText="bothSides">
              <wp:wrapPolygon edited="0">
                <wp:start x="9423" y="0"/>
                <wp:lineTo x="7248" y="3130"/>
                <wp:lineTo x="5799" y="7513"/>
                <wp:lineTo x="6523" y="10643"/>
                <wp:lineTo x="2174" y="18157"/>
                <wp:lineTo x="1450" y="20035"/>
                <wp:lineTo x="2899" y="21287"/>
                <wp:lineTo x="13047" y="21287"/>
                <wp:lineTo x="18121" y="20661"/>
                <wp:lineTo x="18846" y="16904"/>
                <wp:lineTo x="15221" y="10643"/>
                <wp:lineTo x="14497" y="5009"/>
                <wp:lineTo x="12322" y="0"/>
                <wp:lineTo x="9423" y="0"/>
              </wp:wrapPolygon>
            </wp:wrapThrough>
            <wp:docPr id="202560749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779E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607B64" w:rsidRPr="00E9779E">
        <w:rPr>
          <w:rFonts w:ascii="Times New Roman" w:eastAsia="Calibri" w:hAnsi="Times New Roman" w:cs="Times New Roman"/>
          <w:b/>
          <w:sz w:val="24"/>
          <w:szCs w:val="24"/>
        </w:rPr>
        <w:t>DJEČJI VRTIĆ LANTERNA</w:t>
      </w:r>
    </w:p>
    <w:p w14:paraId="3AE56A92" w14:textId="50E17FE3" w:rsidR="000574EB" w:rsidRPr="00E9779E" w:rsidRDefault="000574EB" w:rsidP="000574E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9779E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607B64" w:rsidRPr="00E9779E">
        <w:rPr>
          <w:rFonts w:ascii="Times New Roman" w:eastAsia="Calibri" w:hAnsi="Times New Roman" w:cs="Times New Roman"/>
          <w:b/>
          <w:sz w:val="24"/>
          <w:szCs w:val="24"/>
        </w:rPr>
        <w:t>DON IVANA JURČEVA 22</w:t>
      </w:r>
    </w:p>
    <w:p w14:paraId="0A30679A" w14:textId="77777777" w:rsidR="000574EB" w:rsidRPr="00E9779E" w:rsidRDefault="00607B64" w:rsidP="000574E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9779E">
        <w:rPr>
          <w:rFonts w:ascii="Times New Roman" w:eastAsia="Calibri" w:hAnsi="Times New Roman" w:cs="Times New Roman"/>
          <w:b/>
          <w:sz w:val="24"/>
          <w:szCs w:val="24"/>
        </w:rPr>
        <w:t>22203 ROGOZNICA</w:t>
      </w:r>
    </w:p>
    <w:p w14:paraId="62104526" w14:textId="7A648701" w:rsidR="00607B64" w:rsidRPr="00E9779E" w:rsidRDefault="00607B64" w:rsidP="00607B6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9779E">
        <w:rPr>
          <w:rFonts w:ascii="Times New Roman" w:eastAsia="Calibri" w:hAnsi="Times New Roman" w:cs="Times New Roman"/>
          <w:b/>
          <w:sz w:val="24"/>
          <w:szCs w:val="24"/>
        </w:rPr>
        <w:t>OIB: 11842605417</w:t>
      </w:r>
    </w:p>
    <w:bookmarkEnd w:id="0"/>
    <w:p w14:paraId="248A3344" w14:textId="77777777" w:rsidR="008E571C" w:rsidRPr="00710E5C" w:rsidRDefault="00B2059F" w:rsidP="00607B64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ZAPISNIK</w:t>
      </w:r>
    </w:p>
    <w:p w14:paraId="2B422C45" w14:textId="56B0D151" w:rsidR="00607B64" w:rsidRPr="00710E5C" w:rsidRDefault="00B2059F" w:rsidP="00607B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E5C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CF1B4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57A98" w:rsidRPr="00710E5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10E5C">
        <w:rPr>
          <w:rFonts w:ascii="Times New Roman" w:hAnsi="Times New Roman" w:cs="Times New Roman"/>
          <w:b/>
          <w:bCs/>
          <w:sz w:val="24"/>
          <w:szCs w:val="24"/>
        </w:rPr>
        <w:t xml:space="preserve"> sjednice Upravnog vijeća Dječjeg vrtića „Lanterna“</w:t>
      </w:r>
    </w:p>
    <w:p w14:paraId="11F01500" w14:textId="77DBC554" w:rsidR="008E571C" w:rsidRPr="00710E5C" w:rsidRDefault="00B2059F" w:rsidP="00607B64">
      <w:pPr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održane dana </w:t>
      </w:r>
      <w:r w:rsidR="0047523F" w:rsidRPr="00710E5C">
        <w:rPr>
          <w:rFonts w:ascii="Times New Roman" w:hAnsi="Times New Roman" w:cs="Times New Roman"/>
          <w:sz w:val="24"/>
          <w:szCs w:val="24"/>
        </w:rPr>
        <w:t>1</w:t>
      </w:r>
      <w:r w:rsidR="00CF1B40">
        <w:rPr>
          <w:rFonts w:ascii="Times New Roman" w:hAnsi="Times New Roman" w:cs="Times New Roman"/>
          <w:sz w:val="24"/>
          <w:szCs w:val="24"/>
        </w:rPr>
        <w:t>1</w:t>
      </w:r>
      <w:r w:rsidR="00607B64" w:rsidRPr="00710E5C">
        <w:rPr>
          <w:rFonts w:ascii="Times New Roman" w:hAnsi="Times New Roman" w:cs="Times New Roman"/>
          <w:sz w:val="24"/>
          <w:szCs w:val="24"/>
        </w:rPr>
        <w:t xml:space="preserve">. </w:t>
      </w:r>
      <w:r w:rsidR="00CF1B40">
        <w:rPr>
          <w:rFonts w:ascii="Times New Roman" w:hAnsi="Times New Roman" w:cs="Times New Roman"/>
          <w:sz w:val="24"/>
          <w:szCs w:val="24"/>
        </w:rPr>
        <w:t>prosinca</w:t>
      </w:r>
      <w:r w:rsidR="00607B64" w:rsidRPr="00710E5C">
        <w:rPr>
          <w:rFonts w:ascii="Times New Roman" w:hAnsi="Times New Roman" w:cs="Times New Roman"/>
          <w:sz w:val="24"/>
          <w:szCs w:val="24"/>
        </w:rPr>
        <w:t xml:space="preserve"> 2025. godine </w:t>
      </w:r>
      <w:r w:rsidRPr="00710E5C">
        <w:rPr>
          <w:rFonts w:ascii="Times New Roman" w:hAnsi="Times New Roman" w:cs="Times New Roman"/>
          <w:sz w:val="24"/>
          <w:szCs w:val="24"/>
        </w:rPr>
        <w:t>u prostorijama Općine Rogoznica</w:t>
      </w:r>
      <w:r w:rsidR="00607B64" w:rsidRPr="00710E5C">
        <w:rPr>
          <w:rFonts w:ascii="Times New Roman" w:hAnsi="Times New Roman" w:cs="Times New Roman"/>
          <w:sz w:val="24"/>
          <w:szCs w:val="24"/>
        </w:rPr>
        <w:t>, Ulica hrvatske mornarice 17.</w:t>
      </w:r>
    </w:p>
    <w:p w14:paraId="42626A6E" w14:textId="6495F2C8" w:rsidR="008E571C" w:rsidRPr="00710E5C" w:rsidRDefault="00607B64">
      <w:pPr>
        <w:pStyle w:val="Naslov2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Nazočni članovi upravnog vijeća:</w:t>
      </w:r>
    </w:p>
    <w:p w14:paraId="5499D819" w14:textId="77777777" w:rsidR="008E571C" w:rsidRPr="00710E5C" w:rsidRDefault="00B2059F" w:rsidP="00B03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1. Dragana Zeba</w:t>
      </w:r>
      <w:r w:rsidRPr="00710E5C">
        <w:rPr>
          <w:rFonts w:ascii="Times New Roman" w:hAnsi="Times New Roman" w:cs="Times New Roman"/>
          <w:sz w:val="24"/>
          <w:szCs w:val="24"/>
        </w:rPr>
        <w:br/>
        <w:t>2. Katarina Turk</w:t>
      </w:r>
      <w:r w:rsidRPr="00710E5C">
        <w:rPr>
          <w:rFonts w:ascii="Times New Roman" w:hAnsi="Times New Roman" w:cs="Times New Roman"/>
          <w:sz w:val="24"/>
          <w:szCs w:val="24"/>
        </w:rPr>
        <w:br/>
        <w:t>3. Anita Bijelić</w:t>
      </w:r>
    </w:p>
    <w:p w14:paraId="2D0424A1" w14:textId="440EBDA5" w:rsidR="008E571C" w:rsidRPr="00710E5C" w:rsidRDefault="00607B64" w:rsidP="00607B64">
      <w:pPr>
        <w:pStyle w:val="Naslov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Ostali nazočni:</w:t>
      </w:r>
    </w:p>
    <w:p w14:paraId="2C071E93" w14:textId="438F72EE" w:rsidR="00F732D8" w:rsidRPr="00710E5C" w:rsidRDefault="00B2059F" w:rsidP="000E5A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Privremena ravnateljica Dječjeg vrtića „Lanterna“ – Anita Živković</w:t>
      </w:r>
    </w:p>
    <w:p w14:paraId="55CFC990" w14:textId="2A2D0A03" w:rsidR="00F732D8" w:rsidRPr="00710E5C" w:rsidRDefault="000C437F" w:rsidP="000E5A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Predsjednica Upravnog vijeća Dragana Zeba otvorila je </w:t>
      </w:r>
      <w:r w:rsidR="00CF1B40">
        <w:rPr>
          <w:rFonts w:ascii="Times New Roman" w:hAnsi="Times New Roman" w:cs="Times New Roman"/>
          <w:sz w:val="24"/>
          <w:szCs w:val="24"/>
        </w:rPr>
        <w:t>4</w:t>
      </w:r>
      <w:r w:rsidRPr="00710E5C">
        <w:rPr>
          <w:rFonts w:ascii="Times New Roman" w:hAnsi="Times New Roman" w:cs="Times New Roman"/>
          <w:sz w:val="24"/>
          <w:szCs w:val="24"/>
        </w:rPr>
        <w:t xml:space="preserve"> sjednicu, pozdravila nazočne članove i konstatira da su na sjednici nazočna tri (3) člana Upravnog vijeća.</w:t>
      </w:r>
    </w:p>
    <w:p w14:paraId="7C9AE03F" w14:textId="4C48DDC2" w:rsidR="000C437F" w:rsidRPr="00710E5C" w:rsidRDefault="006221C3" w:rsidP="000E5A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Predsjednica predlaže da se utvrdi dnevni red sjednice te pita ima li prijedloga za izmjenu ili nadopunu dnevnog reda.</w:t>
      </w:r>
    </w:p>
    <w:p w14:paraId="0CD7BA61" w14:textId="0B0AF00D" w:rsidR="006221C3" w:rsidRDefault="006221C3" w:rsidP="000E5A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Budući da se nitko nije javio, </w:t>
      </w:r>
      <w:r w:rsidR="001F796E" w:rsidRPr="00710E5C">
        <w:rPr>
          <w:rFonts w:ascii="Times New Roman" w:hAnsi="Times New Roman" w:cs="Times New Roman"/>
          <w:sz w:val="24"/>
          <w:szCs w:val="24"/>
        </w:rPr>
        <w:t>predsjednica je stavila na glasovanje predloženi dnevni red, koji je prihvaćen s tri (3) glasa „ZA“, te je isti pročitala:</w:t>
      </w:r>
    </w:p>
    <w:p w14:paraId="57924B7E" w14:textId="77777777" w:rsidR="000E5A59" w:rsidRPr="00710E5C" w:rsidRDefault="000E5A59" w:rsidP="000E5A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E0252" w14:textId="04987EC5" w:rsidR="006221C3" w:rsidRPr="00710E5C" w:rsidRDefault="006221C3" w:rsidP="006221C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DNEVNI RED</w:t>
      </w:r>
    </w:p>
    <w:p w14:paraId="6E5D1A10" w14:textId="77777777" w:rsidR="00CF1B40" w:rsidRPr="00CF1B40" w:rsidRDefault="00CF1B40" w:rsidP="000E5A59">
      <w:pPr>
        <w:numPr>
          <w:ilvl w:val="0"/>
          <w:numId w:val="10"/>
        </w:numPr>
        <w:spacing w:after="12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B40">
        <w:rPr>
          <w:rFonts w:ascii="Times New Roman" w:eastAsia="Calibri" w:hAnsi="Times New Roman" w:cs="Times New Roman"/>
          <w:sz w:val="24"/>
          <w:szCs w:val="24"/>
        </w:rPr>
        <w:t>Usvajanje zapisnika s 3. sjednice Upravnog vijeća Dječjeg vrtića Lanterna</w:t>
      </w:r>
    </w:p>
    <w:p w14:paraId="04BDD818" w14:textId="306F12A9" w:rsidR="00CF1B40" w:rsidRPr="00CF1B40" w:rsidRDefault="00CF1B40" w:rsidP="000E5A59">
      <w:pPr>
        <w:numPr>
          <w:ilvl w:val="0"/>
          <w:numId w:val="10"/>
        </w:numPr>
        <w:spacing w:after="12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B40">
        <w:rPr>
          <w:rFonts w:ascii="Times New Roman" w:eastAsia="Calibri" w:hAnsi="Times New Roman" w:cs="Times New Roman"/>
          <w:sz w:val="24"/>
          <w:szCs w:val="24"/>
        </w:rPr>
        <w:t>Pravilnik o provedbi postupka jednostavne nabave</w:t>
      </w:r>
      <w:r w:rsidR="000E5A59">
        <w:rPr>
          <w:rFonts w:ascii="Times New Roman" w:eastAsia="Calibri" w:hAnsi="Times New Roman" w:cs="Times New Roman"/>
          <w:sz w:val="24"/>
          <w:szCs w:val="24"/>
        </w:rPr>
        <w:t xml:space="preserve"> Dječjeg vrtića Lanterna</w:t>
      </w:r>
    </w:p>
    <w:p w14:paraId="0217C300" w14:textId="77777777" w:rsidR="00CF1B40" w:rsidRDefault="00CF1B40" w:rsidP="000E5A59">
      <w:pPr>
        <w:numPr>
          <w:ilvl w:val="0"/>
          <w:numId w:val="10"/>
        </w:numPr>
        <w:spacing w:after="12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B40">
        <w:rPr>
          <w:rFonts w:ascii="Times New Roman" w:eastAsia="Calibri" w:hAnsi="Times New Roman" w:cs="Times New Roman"/>
          <w:sz w:val="24"/>
          <w:szCs w:val="24"/>
        </w:rPr>
        <w:t>Prijedlog odluke o ekonomskoj cijeni programa Dječjeg vrtića Lanterna</w:t>
      </w:r>
    </w:p>
    <w:p w14:paraId="69E534AB" w14:textId="77777777" w:rsidR="000E5A59" w:rsidRPr="00CF1B40" w:rsidRDefault="000E5A59" w:rsidP="000E5A59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FC53E7" w14:textId="77777777" w:rsidR="008E571C" w:rsidRPr="00710E5C" w:rsidRDefault="00B2059F" w:rsidP="00607B64">
      <w:pPr>
        <w:pStyle w:val="Naslov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Tijek sjednice:</w:t>
      </w:r>
    </w:p>
    <w:p w14:paraId="2B2B97CA" w14:textId="3437C9BB" w:rsidR="008E571C" w:rsidRPr="00710E5C" w:rsidRDefault="00B2059F" w:rsidP="009553D5">
      <w:pPr>
        <w:pStyle w:val="Naslov3"/>
        <w:spacing w:before="24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Ad 1.</w:t>
      </w:r>
      <w:r w:rsidR="000E5A59">
        <w:rPr>
          <w:rFonts w:ascii="Times New Roman" w:hAnsi="Times New Roman" w:cs="Times New Roman"/>
          <w:color w:val="auto"/>
          <w:sz w:val="24"/>
          <w:szCs w:val="24"/>
        </w:rPr>
        <w:t xml:space="preserve"> Usvajanje zapisnika s 3. sjednice Upravnog vijeća Dječjeg vrtića Lanterna</w:t>
      </w:r>
    </w:p>
    <w:p w14:paraId="426AF62D" w14:textId="5AF0CE4D" w:rsidR="008E571C" w:rsidRPr="00710E5C" w:rsidRDefault="00631CA2" w:rsidP="000E5A5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Predsjednica konstatira da su članovi uz poziv i materijale za </w:t>
      </w:r>
      <w:r w:rsidR="00CF1B40">
        <w:rPr>
          <w:rFonts w:ascii="Times New Roman" w:hAnsi="Times New Roman" w:cs="Times New Roman"/>
          <w:sz w:val="24"/>
          <w:szCs w:val="24"/>
        </w:rPr>
        <w:t>4</w:t>
      </w:r>
      <w:r w:rsidRPr="00710E5C">
        <w:rPr>
          <w:rFonts w:ascii="Times New Roman" w:hAnsi="Times New Roman" w:cs="Times New Roman"/>
          <w:sz w:val="24"/>
          <w:szCs w:val="24"/>
        </w:rPr>
        <w:t xml:space="preserve">. sjednicu Upravnog vijeća primili zapisnik s prethodne </w:t>
      </w:r>
      <w:r w:rsidR="00CF1B40">
        <w:rPr>
          <w:rFonts w:ascii="Times New Roman" w:hAnsi="Times New Roman" w:cs="Times New Roman"/>
          <w:sz w:val="24"/>
          <w:szCs w:val="24"/>
        </w:rPr>
        <w:t>3</w:t>
      </w:r>
      <w:r w:rsidRPr="00710E5C">
        <w:rPr>
          <w:rFonts w:ascii="Times New Roman" w:hAnsi="Times New Roman" w:cs="Times New Roman"/>
          <w:sz w:val="24"/>
          <w:szCs w:val="24"/>
        </w:rPr>
        <w:t xml:space="preserve">. sjednice od </w:t>
      </w:r>
      <w:r w:rsidR="00CF1B40">
        <w:rPr>
          <w:rFonts w:ascii="Times New Roman" w:hAnsi="Times New Roman" w:cs="Times New Roman"/>
          <w:sz w:val="24"/>
          <w:szCs w:val="24"/>
        </w:rPr>
        <w:t>12</w:t>
      </w:r>
      <w:r w:rsidRPr="00710E5C">
        <w:rPr>
          <w:rFonts w:ascii="Times New Roman" w:hAnsi="Times New Roman" w:cs="Times New Roman"/>
          <w:sz w:val="24"/>
          <w:szCs w:val="24"/>
        </w:rPr>
        <w:t xml:space="preserve">. </w:t>
      </w:r>
      <w:r w:rsidR="00057E3A" w:rsidRPr="00710E5C">
        <w:rPr>
          <w:rFonts w:ascii="Times New Roman" w:hAnsi="Times New Roman" w:cs="Times New Roman"/>
          <w:sz w:val="24"/>
          <w:szCs w:val="24"/>
        </w:rPr>
        <w:t>studenog</w:t>
      </w:r>
      <w:r w:rsidRPr="00710E5C">
        <w:rPr>
          <w:rFonts w:ascii="Times New Roman" w:hAnsi="Times New Roman" w:cs="Times New Roman"/>
          <w:sz w:val="24"/>
          <w:szCs w:val="24"/>
        </w:rPr>
        <w:t xml:space="preserve"> 2025. godine.</w:t>
      </w:r>
    </w:p>
    <w:p w14:paraId="65867765" w14:textId="67AF49E2" w:rsidR="00631CA2" w:rsidRPr="00710E5C" w:rsidRDefault="00631CA2" w:rsidP="000E5A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Nakon toga predsjednica pita </w:t>
      </w:r>
      <w:r w:rsidR="001F796E" w:rsidRPr="00710E5C">
        <w:rPr>
          <w:rFonts w:ascii="Times New Roman" w:hAnsi="Times New Roman" w:cs="Times New Roman"/>
          <w:sz w:val="24"/>
          <w:szCs w:val="24"/>
        </w:rPr>
        <w:t xml:space="preserve">nazočne </w:t>
      </w:r>
      <w:r w:rsidRPr="00710E5C">
        <w:rPr>
          <w:rFonts w:ascii="Times New Roman" w:hAnsi="Times New Roman" w:cs="Times New Roman"/>
          <w:sz w:val="24"/>
          <w:szCs w:val="24"/>
        </w:rPr>
        <w:t>ima li primjedbi na predmetni zapisnik sa prethodne sjednice</w:t>
      </w:r>
      <w:r w:rsidR="001F796E" w:rsidRPr="00710E5C">
        <w:rPr>
          <w:rFonts w:ascii="Times New Roman" w:hAnsi="Times New Roman" w:cs="Times New Roman"/>
          <w:sz w:val="24"/>
          <w:szCs w:val="24"/>
        </w:rPr>
        <w:t xml:space="preserve"> Upravnog vijeća.</w:t>
      </w:r>
    </w:p>
    <w:p w14:paraId="37146A78" w14:textId="74AD9D8A" w:rsidR="001F796E" w:rsidRPr="00710E5C" w:rsidRDefault="001F796E" w:rsidP="000E5A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Pošto se nitko nije javio za riječ, predsjednica Upravnog vijeća je stavila na glasovanje zapisnik sa </w:t>
      </w:r>
      <w:r w:rsidR="00CF1B40">
        <w:rPr>
          <w:rFonts w:ascii="Times New Roman" w:hAnsi="Times New Roman" w:cs="Times New Roman"/>
          <w:sz w:val="24"/>
          <w:szCs w:val="24"/>
        </w:rPr>
        <w:t>3</w:t>
      </w:r>
      <w:r w:rsidRPr="00710E5C">
        <w:rPr>
          <w:rFonts w:ascii="Times New Roman" w:hAnsi="Times New Roman" w:cs="Times New Roman"/>
          <w:sz w:val="24"/>
          <w:szCs w:val="24"/>
        </w:rPr>
        <w:t>. sjednice Upravnog vijeća.</w:t>
      </w:r>
    </w:p>
    <w:p w14:paraId="79C18351" w14:textId="3AA56EDD" w:rsidR="001F796E" w:rsidRPr="00710E5C" w:rsidRDefault="001F796E" w:rsidP="000E5A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3929457"/>
      <w:bookmarkStart w:id="2" w:name="_Hlk216771692"/>
      <w:r w:rsidRPr="00710E5C">
        <w:rPr>
          <w:rFonts w:ascii="Times New Roman" w:hAnsi="Times New Roman" w:cs="Times New Roman"/>
          <w:sz w:val="24"/>
          <w:szCs w:val="24"/>
        </w:rPr>
        <w:t>Nakon provedenog postupka glasovanja, predsjednica  je ustvrdila da je isti prihvaćen sa</w:t>
      </w:r>
      <w:bookmarkEnd w:id="1"/>
      <w:r w:rsidR="00323331">
        <w:rPr>
          <w:rFonts w:ascii="Times New Roman" w:hAnsi="Times New Roman" w:cs="Times New Roman"/>
          <w:sz w:val="24"/>
          <w:szCs w:val="24"/>
        </w:rPr>
        <w:t xml:space="preserve"> </w:t>
      </w:r>
      <w:r w:rsidR="00323331" w:rsidRPr="00710E5C">
        <w:rPr>
          <w:rFonts w:ascii="Times New Roman" w:hAnsi="Times New Roman" w:cs="Times New Roman"/>
          <w:sz w:val="24"/>
          <w:szCs w:val="24"/>
        </w:rPr>
        <w:t>jednoglasno sa 3 glasa ZA</w:t>
      </w:r>
      <w:r w:rsidRPr="00710E5C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1C72F55D" w14:textId="460C6CA9" w:rsidR="008E571C" w:rsidRPr="00710E5C" w:rsidRDefault="00B2059F" w:rsidP="009553D5">
      <w:pPr>
        <w:pStyle w:val="Naslov3"/>
        <w:spacing w:before="24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lastRenderedPageBreak/>
        <w:t>Ad 2.</w:t>
      </w:r>
      <w:r w:rsidR="00CF1B40">
        <w:rPr>
          <w:rFonts w:ascii="Times New Roman" w:hAnsi="Times New Roman" w:cs="Times New Roman"/>
          <w:color w:val="auto"/>
          <w:sz w:val="24"/>
          <w:szCs w:val="24"/>
        </w:rPr>
        <w:t xml:space="preserve"> Pravilnik o provedbi postupka jednostavne nabave</w:t>
      </w:r>
    </w:p>
    <w:p w14:paraId="4B5497F5" w14:textId="302BB357" w:rsidR="00057E3A" w:rsidRPr="00710E5C" w:rsidRDefault="00400506" w:rsidP="000E5A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Predsjednica Upravnog vijeć</w:t>
      </w:r>
      <w:r w:rsidR="002271B0" w:rsidRPr="00710E5C">
        <w:rPr>
          <w:rFonts w:ascii="Times New Roman" w:hAnsi="Times New Roman" w:cs="Times New Roman"/>
          <w:sz w:val="24"/>
          <w:szCs w:val="24"/>
        </w:rPr>
        <w:t>a</w:t>
      </w:r>
      <w:r w:rsidR="00D277F8">
        <w:rPr>
          <w:rFonts w:ascii="Times New Roman" w:hAnsi="Times New Roman" w:cs="Times New Roman"/>
          <w:sz w:val="24"/>
          <w:szCs w:val="24"/>
        </w:rPr>
        <w:t xml:space="preserve"> dala je na raspravu </w:t>
      </w:r>
      <w:r w:rsidR="002271B0" w:rsidRPr="00710E5C">
        <w:rPr>
          <w:rFonts w:ascii="Times New Roman" w:hAnsi="Times New Roman" w:cs="Times New Roman"/>
          <w:sz w:val="24"/>
          <w:szCs w:val="24"/>
        </w:rPr>
        <w:t xml:space="preserve"> </w:t>
      </w:r>
      <w:r w:rsidR="00CF1B40">
        <w:rPr>
          <w:rFonts w:ascii="Times New Roman" w:hAnsi="Times New Roman" w:cs="Times New Roman"/>
          <w:sz w:val="24"/>
          <w:szCs w:val="24"/>
        </w:rPr>
        <w:t>Pravilnik o provedbi jednosta</w:t>
      </w:r>
      <w:r w:rsidR="00000687">
        <w:rPr>
          <w:rFonts w:ascii="Times New Roman" w:hAnsi="Times New Roman" w:cs="Times New Roman"/>
          <w:sz w:val="24"/>
          <w:szCs w:val="24"/>
        </w:rPr>
        <w:t>vne nabave</w:t>
      </w:r>
      <w:r w:rsidR="00D277F8">
        <w:rPr>
          <w:rFonts w:ascii="Times New Roman" w:hAnsi="Times New Roman" w:cs="Times New Roman"/>
          <w:sz w:val="24"/>
          <w:szCs w:val="24"/>
        </w:rPr>
        <w:t xml:space="preserve"> koji je ukratko obrazložila.</w:t>
      </w:r>
      <w:r w:rsidR="002271B0" w:rsidRPr="00710E5C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214959089"/>
    </w:p>
    <w:bookmarkEnd w:id="3"/>
    <w:p w14:paraId="357457B8" w14:textId="3F4814D9" w:rsidR="00777946" w:rsidRPr="00710E5C" w:rsidRDefault="00777946" w:rsidP="000E5A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Nakon uvodnog izlaganja, predsjednica Upravnog vijeća otvara raspravu.</w:t>
      </w:r>
    </w:p>
    <w:p w14:paraId="3BD89EC1" w14:textId="63F7A597" w:rsidR="00400506" w:rsidRPr="00710E5C" w:rsidRDefault="00777946" w:rsidP="000E5A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Pošto nije bilo pitanja, predsjednica Upravnog vijeća je zaključila raspravu </w:t>
      </w:r>
      <w:r w:rsidR="00057E3A" w:rsidRPr="00710E5C">
        <w:rPr>
          <w:rFonts w:ascii="Times New Roman" w:hAnsi="Times New Roman" w:cs="Times New Roman"/>
          <w:sz w:val="24"/>
          <w:szCs w:val="24"/>
        </w:rPr>
        <w:t>i</w:t>
      </w:r>
      <w:r w:rsidRPr="00710E5C">
        <w:rPr>
          <w:rFonts w:ascii="Times New Roman" w:hAnsi="Times New Roman" w:cs="Times New Roman"/>
          <w:sz w:val="24"/>
          <w:szCs w:val="24"/>
        </w:rPr>
        <w:t xml:space="preserve"> </w:t>
      </w:r>
      <w:r w:rsidR="00D277F8">
        <w:rPr>
          <w:rFonts w:ascii="Times New Roman" w:hAnsi="Times New Roman" w:cs="Times New Roman"/>
          <w:sz w:val="24"/>
          <w:szCs w:val="24"/>
        </w:rPr>
        <w:t>Pravilnik o provedbi postupka jednostavne nabave stavila na glasovanje.</w:t>
      </w:r>
    </w:p>
    <w:p w14:paraId="622FB64F" w14:textId="6284439F" w:rsidR="00D277F8" w:rsidRPr="00710E5C" w:rsidRDefault="00D277F8" w:rsidP="000E5A59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10E5C">
        <w:rPr>
          <w:rFonts w:ascii="Times New Roman" w:hAnsi="Times New Roman" w:cs="Times New Roman"/>
          <w:sz w:val="24"/>
          <w:szCs w:val="24"/>
          <w:lang w:val="hr-HR"/>
        </w:rPr>
        <w:t xml:space="preserve">Upravno vijeće Dječjeg vrtića Lanterna jednoglasno sa 3 glasa ZA donosi </w:t>
      </w:r>
      <w:r>
        <w:rPr>
          <w:rFonts w:ascii="Times New Roman" w:hAnsi="Times New Roman" w:cs="Times New Roman"/>
          <w:sz w:val="24"/>
          <w:szCs w:val="24"/>
          <w:lang w:val="hr-HR"/>
        </w:rPr>
        <w:t>Pravilnik o provedbi postupka jednostavne nabave.</w:t>
      </w:r>
    </w:p>
    <w:p w14:paraId="6CA2BBC3" w14:textId="77777777" w:rsidR="008E571C" w:rsidRPr="00710E5C" w:rsidRDefault="00B2059F" w:rsidP="009553D5">
      <w:pPr>
        <w:pStyle w:val="Naslov3"/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Ad 3.</w:t>
      </w:r>
    </w:p>
    <w:p w14:paraId="0700BD79" w14:textId="77777777" w:rsidR="000E5A59" w:rsidRDefault="000E5A59" w:rsidP="00C4605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4" w:name="_Hlk213932395"/>
      <w:r>
        <w:rPr>
          <w:rFonts w:ascii="Times New Roman" w:hAnsi="Times New Roman" w:cs="Times New Roman"/>
          <w:sz w:val="24"/>
          <w:szCs w:val="24"/>
          <w:lang w:val="hr-HR"/>
        </w:rPr>
        <w:t>Predsjednica Upravnog vijeća dala je na raspravu Prijedlog odluke o ekonomskoj cijeni programa Dječjeg vrtića Lanterna i ukratko obrazložila isti.</w:t>
      </w:r>
    </w:p>
    <w:p w14:paraId="6E436E3A" w14:textId="338EEA29" w:rsidR="00C46051" w:rsidRDefault="000E5A59" w:rsidP="00C4605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E5A59">
        <w:rPr>
          <w:rFonts w:ascii="Times New Roman" w:hAnsi="Times New Roman" w:cs="Times New Roman"/>
          <w:sz w:val="24"/>
          <w:szCs w:val="24"/>
          <w:lang w:val="hr-HR"/>
        </w:rPr>
        <w:t>Nakon provedene diskusije i rasprave jednoglasno je odlučeno da predloženi tekst Odluke o visini ekonomske cijene u Dječjem vrtiću Lanterna sadrži sve potrebne elemente, a predložena ekonomska cijena realna te se može dostaviti Općinskom vijeću na donošenje Odluke.</w:t>
      </w:r>
    </w:p>
    <w:bookmarkEnd w:id="4"/>
    <w:p w14:paraId="2E618C69" w14:textId="77777777" w:rsidR="009553D5" w:rsidRPr="00710E5C" w:rsidRDefault="009553D5" w:rsidP="00607B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CDE526" w14:textId="77777777" w:rsidR="008E571C" w:rsidRPr="00710E5C" w:rsidRDefault="00B2059F" w:rsidP="009553D5">
      <w:pPr>
        <w:pStyle w:val="Naslov2"/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Zaključak:</w:t>
      </w:r>
    </w:p>
    <w:p w14:paraId="26DCC3B0" w14:textId="77777777" w:rsidR="008E571C" w:rsidRPr="00710E5C" w:rsidRDefault="00B2059F" w:rsidP="000E5A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S obzirom da su sve točke dnevnog reda iscrpljene, predsjednica Upravnog vijeća zahvalila se nazočnima te zaključila sjednicu.</w:t>
      </w:r>
    </w:p>
    <w:p w14:paraId="7E4C0B74" w14:textId="487CA142" w:rsidR="008E571C" w:rsidRPr="00710E5C" w:rsidRDefault="00B2059F" w:rsidP="00607B64">
      <w:pPr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br/>
        <w:t xml:space="preserve">U Rogoznici, </w:t>
      </w:r>
      <w:r w:rsidR="009553D5">
        <w:rPr>
          <w:rFonts w:ascii="Times New Roman" w:hAnsi="Times New Roman" w:cs="Times New Roman"/>
          <w:sz w:val="24"/>
          <w:szCs w:val="24"/>
        </w:rPr>
        <w:t>1</w:t>
      </w:r>
      <w:r w:rsidR="000E5A59">
        <w:rPr>
          <w:rFonts w:ascii="Times New Roman" w:hAnsi="Times New Roman" w:cs="Times New Roman"/>
          <w:sz w:val="24"/>
          <w:szCs w:val="24"/>
        </w:rPr>
        <w:t>1</w:t>
      </w:r>
      <w:r w:rsidR="00607B64" w:rsidRPr="00710E5C">
        <w:rPr>
          <w:rFonts w:ascii="Times New Roman" w:hAnsi="Times New Roman" w:cs="Times New Roman"/>
          <w:sz w:val="24"/>
          <w:szCs w:val="24"/>
        </w:rPr>
        <w:t>.1</w:t>
      </w:r>
      <w:r w:rsidR="00434E47">
        <w:rPr>
          <w:rFonts w:ascii="Times New Roman" w:hAnsi="Times New Roman" w:cs="Times New Roman"/>
          <w:sz w:val="24"/>
          <w:szCs w:val="24"/>
        </w:rPr>
        <w:t>2</w:t>
      </w:r>
      <w:r w:rsidR="00607B64" w:rsidRPr="00710E5C">
        <w:rPr>
          <w:rFonts w:ascii="Times New Roman" w:hAnsi="Times New Roman" w:cs="Times New Roman"/>
          <w:sz w:val="24"/>
          <w:szCs w:val="24"/>
        </w:rPr>
        <w:t>.2025.</w:t>
      </w:r>
      <w:r w:rsidRPr="00710E5C">
        <w:rPr>
          <w:rFonts w:ascii="Times New Roman" w:hAnsi="Times New Roman" w:cs="Times New Roman"/>
          <w:sz w:val="24"/>
          <w:szCs w:val="24"/>
        </w:rPr>
        <w:br/>
      </w:r>
    </w:p>
    <w:p w14:paraId="232F3AF7" w14:textId="77777777" w:rsidR="00BE31F2" w:rsidRPr="00710E5C" w:rsidRDefault="00BE31F2" w:rsidP="00607B64">
      <w:pPr>
        <w:rPr>
          <w:rFonts w:ascii="Times New Roman" w:hAnsi="Times New Roman" w:cs="Times New Roman"/>
          <w:sz w:val="24"/>
          <w:szCs w:val="24"/>
        </w:rPr>
      </w:pPr>
    </w:p>
    <w:p w14:paraId="6D78C16A" w14:textId="77777777" w:rsidR="00BE31F2" w:rsidRPr="00710E5C" w:rsidRDefault="00BE31F2" w:rsidP="00BE31F2">
      <w:pPr>
        <w:ind w:left="4320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PREDSJEDNICA UPRAVNOG VIJEĆA</w:t>
      </w:r>
    </w:p>
    <w:p w14:paraId="79E245F4" w14:textId="02A1C47A" w:rsidR="008E571C" w:rsidRPr="00710E5C" w:rsidRDefault="00434E47" w:rsidP="00434E47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E31F2" w:rsidRPr="00710E5C">
        <w:rPr>
          <w:rFonts w:ascii="Times New Roman" w:hAnsi="Times New Roman" w:cs="Times New Roman"/>
          <w:sz w:val="24"/>
          <w:szCs w:val="24"/>
        </w:rPr>
        <w:t>Dragana Zeba</w:t>
      </w:r>
      <w:r>
        <w:rPr>
          <w:rFonts w:ascii="Times New Roman" w:hAnsi="Times New Roman" w:cs="Times New Roman"/>
          <w:sz w:val="24"/>
          <w:szCs w:val="24"/>
        </w:rPr>
        <w:t>, v.r.</w:t>
      </w:r>
      <w:r w:rsidR="00B2059F" w:rsidRPr="00710E5C">
        <w:rPr>
          <w:rFonts w:ascii="Times New Roman" w:hAnsi="Times New Roman" w:cs="Times New Roman"/>
          <w:sz w:val="24"/>
          <w:szCs w:val="24"/>
        </w:rPr>
        <w:br/>
      </w:r>
    </w:p>
    <w:sectPr w:rsidR="008E571C" w:rsidRPr="00710E5C" w:rsidSect="000E5A59">
      <w:headerReference w:type="default" r:id="rId9"/>
      <w:headerReference w:type="first" r:id="rId10"/>
      <w:pgSz w:w="12240" w:h="15840"/>
      <w:pgMar w:top="1440" w:right="1800" w:bottom="993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A9E02" w14:textId="77777777" w:rsidR="00DE618C" w:rsidRPr="00D73A9F" w:rsidRDefault="00DE618C" w:rsidP="009E5674">
      <w:pPr>
        <w:spacing w:after="0" w:line="240" w:lineRule="auto"/>
      </w:pPr>
      <w:r w:rsidRPr="00D73A9F">
        <w:separator/>
      </w:r>
    </w:p>
  </w:endnote>
  <w:endnote w:type="continuationSeparator" w:id="0">
    <w:p w14:paraId="147AE9CA" w14:textId="77777777" w:rsidR="00DE618C" w:rsidRPr="00D73A9F" w:rsidRDefault="00DE618C" w:rsidP="009E5674">
      <w:pPr>
        <w:spacing w:after="0" w:line="240" w:lineRule="auto"/>
      </w:pPr>
      <w:r w:rsidRPr="00D73A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A1A52" w14:textId="77777777" w:rsidR="00DE618C" w:rsidRPr="00D73A9F" w:rsidRDefault="00DE618C" w:rsidP="009E5674">
      <w:pPr>
        <w:spacing w:after="0" w:line="240" w:lineRule="auto"/>
      </w:pPr>
      <w:r w:rsidRPr="00D73A9F">
        <w:separator/>
      </w:r>
    </w:p>
  </w:footnote>
  <w:footnote w:type="continuationSeparator" w:id="0">
    <w:p w14:paraId="5AEE7BF5" w14:textId="77777777" w:rsidR="00DE618C" w:rsidRPr="00D73A9F" w:rsidRDefault="00DE618C" w:rsidP="009E5674">
      <w:pPr>
        <w:spacing w:after="0" w:line="240" w:lineRule="auto"/>
      </w:pPr>
      <w:r w:rsidRPr="00D73A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EAD5" w14:textId="5483C5DA" w:rsidR="009E5674" w:rsidRPr="00D73A9F" w:rsidRDefault="009E5674">
    <w:pPr>
      <w:pStyle w:val="Zaglavlje"/>
    </w:pPr>
  </w:p>
  <w:p w14:paraId="130FD4B3" w14:textId="219940E2" w:rsidR="009E5674" w:rsidRPr="00D73A9F" w:rsidRDefault="009E567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A84B" w14:textId="6A501620" w:rsidR="009E5674" w:rsidRPr="00D73A9F" w:rsidRDefault="009E5674">
    <w:pPr>
      <w:pStyle w:val="Zaglavlje"/>
    </w:pPr>
    <w:r w:rsidRPr="00D73A9F"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222"/>
        </w:tabs>
        <w:ind w:left="1222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D339EB"/>
    <w:multiLevelType w:val="hybridMultilevel"/>
    <w:tmpl w:val="75D279B4"/>
    <w:lvl w:ilvl="0" w:tplc="8920FE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953088"/>
    <w:multiLevelType w:val="hybridMultilevel"/>
    <w:tmpl w:val="70F833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E1BCE"/>
    <w:multiLevelType w:val="hybridMultilevel"/>
    <w:tmpl w:val="C8AA9814"/>
    <w:lvl w:ilvl="0" w:tplc="8920F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352626"/>
    <w:multiLevelType w:val="hybridMultilevel"/>
    <w:tmpl w:val="4434F1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013740">
    <w:abstractNumId w:val="8"/>
  </w:num>
  <w:num w:numId="2" w16cid:durableId="509753857">
    <w:abstractNumId w:val="6"/>
  </w:num>
  <w:num w:numId="3" w16cid:durableId="604459123">
    <w:abstractNumId w:val="5"/>
  </w:num>
  <w:num w:numId="4" w16cid:durableId="1280407674">
    <w:abstractNumId w:val="4"/>
  </w:num>
  <w:num w:numId="5" w16cid:durableId="241573914">
    <w:abstractNumId w:val="7"/>
  </w:num>
  <w:num w:numId="6" w16cid:durableId="86276158">
    <w:abstractNumId w:val="3"/>
  </w:num>
  <w:num w:numId="7" w16cid:durableId="1746144080">
    <w:abstractNumId w:val="2"/>
  </w:num>
  <w:num w:numId="8" w16cid:durableId="1808356623">
    <w:abstractNumId w:val="1"/>
  </w:num>
  <w:num w:numId="9" w16cid:durableId="554702983">
    <w:abstractNumId w:val="0"/>
  </w:num>
  <w:num w:numId="10" w16cid:durableId="2094665153">
    <w:abstractNumId w:val="11"/>
  </w:num>
  <w:num w:numId="11" w16cid:durableId="1220481124">
    <w:abstractNumId w:val="9"/>
  </w:num>
  <w:num w:numId="12" w16cid:durableId="1051732761">
    <w:abstractNumId w:val="12"/>
  </w:num>
  <w:num w:numId="13" w16cid:durableId="13446278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687"/>
    <w:rsid w:val="00034616"/>
    <w:rsid w:val="00036E58"/>
    <w:rsid w:val="000501B7"/>
    <w:rsid w:val="000574EB"/>
    <w:rsid w:val="00057E3A"/>
    <w:rsid w:val="0006063C"/>
    <w:rsid w:val="00095743"/>
    <w:rsid w:val="000B2225"/>
    <w:rsid w:val="000C437F"/>
    <w:rsid w:val="000E5A59"/>
    <w:rsid w:val="00123589"/>
    <w:rsid w:val="001440FE"/>
    <w:rsid w:val="0014442E"/>
    <w:rsid w:val="0015074B"/>
    <w:rsid w:val="001D31B9"/>
    <w:rsid w:val="001F796E"/>
    <w:rsid w:val="002271B0"/>
    <w:rsid w:val="00254B4A"/>
    <w:rsid w:val="00262C11"/>
    <w:rsid w:val="002757D5"/>
    <w:rsid w:val="00292CFC"/>
    <w:rsid w:val="0029639D"/>
    <w:rsid w:val="003019A1"/>
    <w:rsid w:val="00323331"/>
    <w:rsid w:val="0032517B"/>
    <w:rsid w:val="00325D4D"/>
    <w:rsid w:val="00326F90"/>
    <w:rsid w:val="00327BB8"/>
    <w:rsid w:val="00333EEC"/>
    <w:rsid w:val="00354C74"/>
    <w:rsid w:val="0039719A"/>
    <w:rsid w:val="003D7065"/>
    <w:rsid w:val="00400506"/>
    <w:rsid w:val="00434E47"/>
    <w:rsid w:val="00437588"/>
    <w:rsid w:val="00453556"/>
    <w:rsid w:val="0047523F"/>
    <w:rsid w:val="004752E3"/>
    <w:rsid w:val="00592FF1"/>
    <w:rsid w:val="005E023E"/>
    <w:rsid w:val="00607B64"/>
    <w:rsid w:val="006221C3"/>
    <w:rsid w:val="00631CA2"/>
    <w:rsid w:val="00697938"/>
    <w:rsid w:val="00710E5C"/>
    <w:rsid w:val="00777946"/>
    <w:rsid w:val="007C20A1"/>
    <w:rsid w:val="007C6C2D"/>
    <w:rsid w:val="007E7389"/>
    <w:rsid w:val="00821654"/>
    <w:rsid w:val="00822425"/>
    <w:rsid w:val="00845319"/>
    <w:rsid w:val="0085530C"/>
    <w:rsid w:val="00897D4E"/>
    <w:rsid w:val="008D3D2B"/>
    <w:rsid w:val="008E31BE"/>
    <w:rsid w:val="008E571C"/>
    <w:rsid w:val="008F1C68"/>
    <w:rsid w:val="008F2345"/>
    <w:rsid w:val="009023F5"/>
    <w:rsid w:val="00903AC5"/>
    <w:rsid w:val="00905DB4"/>
    <w:rsid w:val="009315E1"/>
    <w:rsid w:val="009553D5"/>
    <w:rsid w:val="00957A98"/>
    <w:rsid w:val="009800CE"/>
    <w:rsid w:val="009E5674"/>
    <w:rsid w:val="00A53A05"/>
    <w:rsid w:val="00A76B6F"/>
    <w:rsid w:val="00A8219B"/>
    <w:rsid w:val="00AA1D8D"/>
    <w:rsid w:val="00AC3B9D"/>
    <w:rsid w:val="00AD516A"/>
    <w:rsid w:val="00AF0E63"/>
    <w:rsid w:val="00AF759B"/>
    <w:rsid w:val="00B006E4"/>
    <w:rsid w:val="00B0313A"/>
    <w:rsid w:val="00B033A6"/>
    <w:rsid w:val="00B2059F"/>
    <w:rsid w:val="00B31A78"/>
    <w:rsid w:val="00B47730"/>
    <w:rsid w:val="00BA45ED"/>
    <w:rsid w:val="00BE31F2"/>
    <w:rsid w:val="00C02EF9"/>
    <w:rsid w:val="00C1287B"/>
    <w:rsid w:val="00C46051"/>
    <w:rsid w:val="00C92B37"/>
    <w:rsid w:val="00CA0B23"/>
    <w:rsid w:val="00CB0664"/>
    <w:rsid w:val="00CC6900"/>
    <w:rsid w:val="00CE56F8"/>
    <w:rsid w:val="00CF1B40"/>
    <w:rsid w:val="00D277F8"/>
    <w:rsid w:val="00D73A9F"/>
    <w:rsid w:val="00DE618C"/>
    <w:rsid w:val="00E23197"/>
    <w:rsid w:val="00E25391"/>
    <w:rsid w:val="00E569A1"/>
    <w:rsid w:val="00E8326C"/>
    <w:rsid w:val="00E9779E"/>
    <w:rsid w:val="00EB549E"/>
    <w:rsid w:val="00F11C05"/>
    <w:rsid w:val="00F31F1C"/>
    <w:rsid w:val="00F328DF"/>
    <w:rsid w:val="00F420E6"/>
    <w:rsid w:val="00F656F8"/>
    <w:rsid w:val="00F732D8"/>
    <w:rsid w:val="00F85D78"/>
    <w:rsid w:val="00FC693F"/>
    <w:rsid w:val="00FD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27C7F3"/>
  <w14:defaultImageDpi w14:val="330"/>
  <w15:docId w15:val="{56C7EE87-2A01-C54C-A0B3-83198B8E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6E4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8F234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F234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F234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F234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F23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Dragana Zeba</cp:lastModifiedBy>
  <cp:revision>8</cp:revision>
  <cp:lastPrinted>2025-11-05T07:39:00Z</cp:lastPrinted>
  <dcterms:created xsi:type="dcterms:W3CDTF">2025-12-12T14:14:00Z</dcterms:created>
  <dcterms:modified xsi:type="dcterms:W3CDTF">2025-12-16T11:44:00Z</dcterms:modified>
  <cp:category/>
</cp:coreProperties>
</file>