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8CF0" w14:textId="2B19D392" w:rsidR="00607B64" w:rsidRPr="00E9779E" w:rsidRDefault="000574EB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13326055"/>
      <w:r w:rsidRPr="00E977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7F6F522" wp14:editId="5273D702">
            <wp:simplePos x="0" y="0"/>
            <wp:positionH relativeFrom="column">
              <wp:posOffset>-238125</wp:posOffset>
            </wp:positionH>
            <wp:positionV relativeFrom="paragraph">
              <wp:posOffset>95250</wp:posOffset>
            </wp:positionV>
            <wp:extent cx="567690" cy="657225"/>
            <wp:effectExtent l="0" t="0" r="0" b="9525"/>
            <wp:wrapThrough wrapText="bothSides">
              <wp:wrapPolygon edited="0">
                <wp:start x="9423" y="0"/>
                <wp:lineTo x="7248" y="3130"/>
                <wp:lineTo x="5799" y="7513"/>
                <wp:lineTo x="6523" y="10643"/>
                <wp:lineTo x="2174" y="18157"/>
                <wp:lineTo x="1450" y="20035"/>
                <wp:lineTo x="2899" y="21287"/>
                <wp:lineTo x="13047" y="21287"/>
                <wp:lineTo x="18121" y="20661"/>
                <wp:lineTo x="18846" y="16904"/>
                <wp:lineTo x="15221" y="10643"/>
                <wp:lineTo x="14497" y="5009"/>
                <wp:lineTo x="12322" y="0"/>
                <wp:lineTo x="9423" y="0"/>
              </wp:wrapPolygon>
            </wp:wrapThrough>
            <wp:docPr id="20256074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79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607B64" w:rsidRPr="00E9779E">
        <w:rPr>
          <w:rFonts w:ascii="Times New Roman" w:eastAsia="Calibri" w:hAnsi="Times New Roman" w:cs="Times New Roman"/>
          <w:b/>
          <w:sz w:val="24"/>
          <w:szCs w:val="24"/>
        </w:rPr>
        <w:t>DJEČJI VRTIĆ LANTERNA</w:t>
      </w:r>
    </w:p>
    <w:p w14:paraId="3AE56A92" w14:textId="50E17FE3" w:rsidR="000574EB" w:rsidRPr="00E9779E" w:rsidRDefault="000574EB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607B64" w:rsidRPr="00E9779E">
        <w:rPr>
          <w:rFonts w:ascii="Times New Roman" w:eastAsia="Calibri" w:hAnsi="Times New Roman" w:cs="Times New Roman"/>
          <w:b/>
          <w:sz w:val="24"/>
          <w:szCs w:val="24"/>
        </w:rPr>
        <w:t>DON IVANA JURČEVA 22</w:t>
      </w:r>
    </w:p>
    <w:p w14:paraId="0A30679A" w14:textId="77777777" w:rsidR="000574EB" w:rsidRPr="00E9779E" w:rsidRDefault="00607B64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>22203 ROGOZNICA</w:t>
      </w:r>
    </w:p>
    <w:p w14:paraId="62104526" w14:textId="7A648701" w:rsidR="00607B64" w:rsidRPr="00E9779E" w:rsidRDefault="00607B64" w:rsidP="00607B6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>OIB: 11842605417</w:t>
      </w:r>
    </w:p>
    <w:bookmarkEnd w:id="0"/>
    <w:p w14:paraId="248A3344" w14:textId="77777777" w:rsidR="008E571C" w:rsidRPr="00710E5C" w:rsidRDefault="00B2059F" w:rsidP="00607B64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ZAPISNIK</w:t>
      </w:r>
    </w:p>
    <w:p w14:paraId="2B422C45" w14:textId="20B72E56" w:rsidR="00607B64" w:rsidRPr="00710E5C" w:rsidRDefault="00B2059F" w:rsidP="00607B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E5C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BB39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57A98" w:rsidRPr="00710E5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10E5C">
        <w:rPr>
          <w:rFonts w:ascii="Times New Roman" w:hAnsi="Times New Roman" w:cs="Times New Roman"/>
          <w:b/>
          <w:bCs/>
          <w:sz w:val="24"/>
          <w:szCs w:val="24"/>
        </w:rPr>
        <w:t xml:space="preserve"> sjednice Upravnog vijeća Dječjeg vrtića „Lanterna“</w:t>
      </w:r>
    </w:p>
    <w:p w14:paraId="11F01500" w14:textId="01AB9C0D" w:rsidR="008E571C" w:rsidRPr="00710E5C" w:rsidRDefault="00B2059F" w:rsidP="00607B64">
      <w:pPr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47523F" w:rsidRPr="00710E5C">
        <w:rPr>
          <w:rFonts w:ascii="Times New Roman" w:hAnsi="Times New Roman" w:cs="Times New Roman"/>
          <w:sz w:val="24"/>
          <w:szCs w:val="24"/>
        </w:rPr>
        <w:t>1</w:t>
      </w:r>
      <w:r w:rsidR="00BB3918">
        <w:rPr>
          <w:rFonts w:ascii="Times New Roman" w:hAnsi="Times New Roman" w:cs="Times New Roman"/>
          <w:sz w:val="24"/>
          <w:szCs w:val="24"/>
        </w:rPr>
        <w:t>5</w:t>
      </w:r>
      <w:r w:rsidR="00607B64" w:rsidRPr="00710E5C">
        <w:rPr>
          <w:rFonts w:ascii="Times New Roman" w:hAnsi="Times New Roman" w:cs="Times New Roman"/>
          <w:sz w:val="24"/>
          <w:szCs w:val="24"/>
        </w:rPr>
        <w:t xml:space="preserve">. </w:t>
      </w:r>
      <w:r w:rsidR="00CF1B40">
        <w:rPr>
          <w:rFonts w:ascii="Times New Roman" w:hAnsi="Times New Roman" w:cs="Times New Roman"/>
          <w:sz w:val="24"/>
          <w:szCs w:val="24"/>
        </w:rPr>
        <w:t>prosinca</w:t>
      </w:r>
      <w:r w:rsidR="00607B64" w:rsidRPr="00710E5C">
        <w:rPr>
          <w:rFonts w:ascii="Times New Roman" w:hAnsi="Times New Roman" w:cs="Times New Roman"/>
          <w:sz w:val="24"/>
          <w:szCs w:val="24"/>
        </w:rPr>
        <w:t xml:space="preserve"> 2025. godine </w:t>
      </w:r>
      <w:r w:rsidRPr="00710E5C">
        <w:rPr>
          <w:rFonts w:ascii="Times New Roman" w:hAnsi="Times New Roman" w:cs="Times New Roman"/>
          <w:sz w:val="24"/>
          <w:szCs w:val="24"/>
        </w:rPr>
        <w:t>u prostorijama Općine Rogoznica</w:t>
      </w:r>
      <w:r w:rsidR="00607B64" w:rsidRPr="00710E5C">
        <w:rPr>
          <w:rFonts w:ascii="Times New Roman" w:hAnsi="Times New Roman" w:cs="Times New Roman"/>
          <w:sz w:val="24"/>
          <w:szCs w:val="24"/>
        </w:rPr>
        <w:t>, Ulica hrvatske mornarice 17.</w:t>
      </w:r>
    </w:p>
    <w:p w14:paraId="42626A6E" w14:textId="6495F2C8" w:rsidR="008E571C" w:rsidRPr="00710E5C" w:rsidRDefault="00607B64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Nazočni članovi upravnog vijeća:</w:t>
      </w:r>
    </w:p>
    <w:p w14:paraId="5499D819" w14:textId="77777777" w:rsidR="008E571C" w:rsidRPr="00710E5C" w:rsidRDefault="00B2059F" w:rsidP="00B03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1. Dragana Zeba</w:t>
      </w:r>
      <w:r w:rsidRPr="00710E5C">
        <w:rPr>
          <w:rFonts w:ascii="Times New Roman" w:hAnsi="Times New Roman" w:cs="Times New Roman"/>
          <w:sz w:val="24"/>
          <w:szCs w:val="24"/>
        </w:rPr>
        <w:br/>
        <w:t>2. Katarina Turk</w:t>
      </w:r>
      <w:r w:rsidRPr="00710E5C">
        <w:rPr>
          <w:rFonts w:ascii="Times New Roman" w:hAnsi="Times New Roman" w:cs="Times New Roman"/>
          <w:sz w:val="24"/>
          <w:szCs w:val="24"/>
        </w:rPr>
        <w:br/>
        <w:t>3. Anita Bijelić</w:t>
      </w:r>
    </w:p>
    <w:p w14:paraId="2D0424A1" w14:textId="440EBDA5" w:rsidR="008E571C" w:rsidRPr="00710E5C" w:rsidRDefault="00607B64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Ostali nazočni:</w:t>
      </w:r>
    </w:p>
    <w:p w14:paraId="2C071E93" w14:textId="438F72EE" w:rsidR="00F732D8" w:rsidRPr="00710E5C" w:rsidRDefault="00B2059F" w:rsidP="000E5A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Privremena ravnateljica Dječjeg vrtića „Lanterna“ – Anita Živković</w:t>
      </w:r>
    </w:p>
    <w:p w14:paraId="55CFC990" w14:textId="4CC8A722" w:rsidR="00F732D8" w:rsidRPr="00710E5C" w:rsidRDefault="000C437F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Predsjednica Upravnog vijeća Dragana Zeba otvorila je </w:t>
      </w:r>
      <w:r w:rsidR="00BB3918">
        <w:rPr>
          <w:rFonts w:ascii="Times New Roman" w:hAnsi="Times New Roman" w:cs="Times New Roman"/>
          <w:sz w:val="24"/>
          <w:szCs w:val="24"/>
        </w:rPr>
        <w:t>5</w:t>
      </w:r>
      <w:r w:rsidRPr="00710E5C">
        <w:rPr>
          <w:rFonts w:ascii="Times New Roman" w:hAnsi="Times New Roman" w:cs="Times New Roman"/>
          <w:sz w:val="24"/>
          <w:szCs w:val="24"/>
        </w:rPr>
        <w:t xml:space="preserve"> sjednicu, pozdravila nazočne članove i konstatira da su na sjednici nazočna tri (3) člana Upravnog vijeća.</w:t>
      </w:r>
    </w:p>
    <w:p w14:paraId="7C9AE03F" w14:textId="4C48DDC2" w:rsidR="000C437F" w:rsidRPr="00710E5C" w:rsidRDefault="006221C3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Predsjednica predlaže da se utvrdi dnevni red sjednice te pita ima li prijedloga za izmjenu ili nadopunu dnevnog reda.</w:t>
      </w:r>
    </w:p>
    <w:p w14:paraId="0CD7BA61" w14:textId="0B0AF00D" w:rsidR="006221C3" w:rsidRDefault="006221C3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Budući da se nitko nije javio, </w:t>
      </w:r>
      <w:r w:rsidR="001F796E" w:rsidRPr="00710E5C">
        <w:rPr>
          <w:rFonts w:ascii="Times New Roman" w:hAnsi="Times New Roman" w:cs="Times New Roman"/>
          <w:sz w:val="24"/>
          <w:szCs w:val="24"/>
        </w:rPr>
        <w:t>predsjednica je stavila na glasovanje predloženi dnevni red, koji je prihvaćen s tri (3) glasa „ZA“, te je isti pročitala:</w:t>
      </w:r>
    </w:p>
    <w:p w14:paraId="57924B7E" w14:textId="77777777" w:rsidR="000E5A59" w:rsidRPr="00710E5C" w:rsidRDefault="000E5A59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E0252" w14:textId="04987EC5" w:rsidR="006221C3" w:rsidRPr="00710E5C" w:rsidRDefault="006221C3" w:rsidP="006221C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DNEVNI RED</w:t>
      </w:r>
    </w:p>
    <w:p w14:paraId="278B7366" w14:textId="77777777" w:rsidR="00BB3918" w:rsidRPr="00BB3918" w:rsidRDefault="00BB3918" w:rsidP="00BB3918">
      <w:pPr>
        <w:numPr>
          <w:ilvl w:val="0"/>
          <w:numId w:val="10"/>
        </w:numPr>
        <w:spacing w:after="120" w:line="259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918">
        <w:rPr>
          <w:rFonts w:ascii="Times New Roman" w:eastAsia="Calibri" w:hAnsi="Times New Roman" w:cs="Times New Roman"/>
          <w:sz w:val="24"/>
          <w:szCs w:val="24"/>
        </w:rPr>
        <w:t>Usvajanje zapisnika s 4. sjednice Upravnog vijeća Dječjeg vrtića Lanterna</w:t>
      </w:r>
    </w:p>
    <w:p w14:paraId="2BD6C841" w14:textId="092E0A05" w:rsidR="00CB194A" w:rsidRPr="00BB3918" w:rsidRDefault="00BB3918" w:rsidP="00CB194A">
      <w:pPr>
        <w:numPr>
          <w:ilvl w:val="0"/>
          <w:numId w:val="10"/>
        </w:numPr>
        <w:spacing w:after="120" w:line="259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16777559"/>
      <w:r w:rsidRPr="00BB3918">
        <w:rPr>
          <w:rFonts w:ascii="Times New Roman" w:eastAsia="Calibri" w:hAnsi="Times New Roman" w:cs="Times New Roman"/>
          <w:sz w:val="24"/>
          <w:szCs w:val="24"/>
        </w:rPr>
        <w:t xml:space="preserve">Odluka o </w:t>
      </w:r>
      <w:bookmarkStart w:id="2" w:name="_Hlk216777856"/>
      <w:r w:rsidRPr="00BB3918">
        <w:rPr>
          <w:rFonts w:ascii="Times New Roman" w:eastAsia="Calibri" w:hAnsi="Times New Roman" w:cs="Times New Roman"/>
          <w:sz w:val="24"/>
          <w:szCs w:val="24"/>
        </w:rPr>
        <w:t>neizboru kandidata/kinja na temelju javnog natječaja za</w:t>
      </w:r>
      <w:r w:rsidR="00CB19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3918">
        <w:rPr>
          <w:rFonts w:ascii="Times New Roman" w:eastAsia="Calibri" w:hAnsi="Times New Roman" w:cs="Times New Roman"/>
          <w:sz w:val="24"/>
          <w:szCs w:val="24"/>
        </w:rPr>
        <w:t>radno mjesto Stručni suradnik/ca: Psiholog/inja na neodređeno nepuno radno vrijeme (20 sati tjedno)- 1 izvršitelja/ica</w:t>
      </w:r>
      <w:r w:rsidR="00CB19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</w:p>
    <w:p w14:paraId="69CD21EE" w14:textId="2A4C1B3A" w:rsidR="00BB3918" w:rsidRPr="00BB3918" w:rsidRDefault="004B0E92" w:rsidP="00BB3918">
      <w:pPr>
        <w:numPr>
          <w:ilvl w:val="0"/>
          <w:numId w:val="10"/>
        </w:numPr>
        <w:spacing w:after="120" w:line="259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216780610"/>
      <w:bookmarkEnd w:id="2"/>
      <w:r>
        <w:rPr>
          <w:rFonts w:ascii="Times New Roman" w:eastAsia="Calibri" w:hAnsi="Times New Roman" w:cs="Times New Roman"/>
          <w:sz w:val="24"/>
          <w:szCs w:val="24"/>
        </w:rPr>
        <w:t xml:space="preserve">Odluka o zasnivanju </w:t>
      </w:r>
      <w:r w:rsidR="00BB3918" w:rsidRPr="00BB3918">
        <w:rPr>
          <w:rFonts w:ascii="Times New Roman" w:eastAsia="Calibri" w:hAnsi="Times New Roman" w:cs="Times New Roman"/>
          <w:sz w:val="24"/>
          <w:szCs w:val="24"/>
        </w:rPr>
        <w:t>radnog odnosa na temelju javnog natječaja za radno mjesto Odgojitelj/ica na neodređeno puno radno vrijeme, 7 izvršitelja/ica</w:t>
      </w:r>
    </w:p>
    <w:p w14:paraId="7D9B89C3" w14:textId="77777777" w:rsidR="00BB3918" w:rsidRPr="00BB3918" w:rsidRDefault="00BB3918" w:rsidP="00BB3918">
      <w:pPr>
        <w:numPr>
          <w:ilvl w:val="0"/>
          <w:numId w:val="10"/>
        </w:numPr>
        <w:spacing w:after="120" w:line="259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216777977"/>
      <w:bookmarkEnd w:id="3"/>
      <w:r w:rsidRPr="00BB3918">
        <w:rPr>
          <w:rFonts w:ascii="Times New Roman" w:eastAsia="Calibri" w:hAnsi="Times New Roman" w:cs="Times New Roman"/>
          <w:sz w:val="24"/>
          <w:szCs w:val="24"/>
        </w:rPr>
        <w:t>Odluka o zasnivanju radnog odnosa na temelju javnog natječaja za Pomoćnika/ice za djecu s teškoćama u razvoju – 1 izvršitelja/ica na određeno puno radno vrijeme do 31. kolovoza 2026.</w:t>
      </w:r>
    </w:p>
    <w:p w14:paraId="53010A08" w14:textId="77777777" w:rsidR="00BB3918" w:rsidRPr="00BB3918" w:rsidRDefault="00BB3918" w:rsidP="00BB3918">
      <w:pPr>
        <w:numPr>
          <w:ilvl w:val="0"/>
          <w:numId w:val="10"/>
        </w:numPr>
        <w:spacing w:after="120" w:line="259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216780348"/>
      <w:bookmarkEnd w:id="4"/>
      <w:r w:rsidRPr="00BB3918">
        <w:rPr>
          <w:rFonts w:ascii="Times New Roman" w:eastAsia="Calibri" w:hAnsi="Times New Roman" w:cs="Times New Roman"/>
          <w:sz w:val="24"/>
          <w:szCs w:val="24"/>
        </w:rPr>
        <w:t xml:space="preserve">Odluka o zasnivanju radnog odnosa na temelju javnog natječaja za radno mjesto </w:t>
      </w:r>
      <w:bookmarkStart w:id="6" w:name="_Hlk216780422"/>
      <w:r w:rsidRPr="00BB3918">
        <w:rPr>
          <w:rFonts w:ascii="Times New Roman" w:eastAsia="Calibri" w:hAnsi="Times New Roman" w:cs="Times New Roman"/>
          <w:sz w:val="24"/>
          <w:szCs w:val="24"/>
        </w:rPr>
        <w:t xml:space="preserve">Zdravstveni/a voditelj/ica na neodređeno nepuno radno vrijeme, (10 sati tjedno) </w:t>
      </w:r>
      <w:bookmarkEnd w:id="6"/>
      <w:r w:rsidRPr="00BB3918">
        <w:rPr>
          <w:rFonts w:ascii="Times New Roman" w:eastAsia="Calibri" w:hAnsi="Times New Roman" w:cs="Times New Roman"/>
          <w:sz w:val="24"/>
          <w:szCs w:val="24"/>
        </w:rPr>
        <w:t>- 1 izvršitelja/ica</w:t>
      </w:r>
    </w:p>
    <w:bookmarkEnd w:id="5"/>
    <w:p w14:paraId="69E534AB" w14:textId="77777777" w:rsidR="000E5A59" w:rsidRPr="00CF1B40" w:rsidRDefault="000E5A59" w:rsidP="000E5A59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FC53E7" w14:textId="77777777" w:rsidR="008E571C" w:rsidRPr="00710E5C" w:rsidRDefault="00B2059F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lastRenderedPageBreak/>
        <w:t>Tijek sjednice:</w:t>
      </w:r>
    </w:p>
    <w:p w14:paraId="2B2B97CA" w14:textId="7CF6825B" w:rsidR="008E571C" w:rsidRPr="00710E5C" w:rsidRDefault="00B2059F" w:rsidP="009553D5">
      <w:pPr>
        <w:pStyle w:val="Naslov3"/>
        <w:spacing w:before="24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Ad 1.</w:t>
      </w:r>
      <w:r w:rsidR="000E5A59">
        <w:rPr>
          <w:rFonts w:ascii="Times New Roman" w:hAnsi="Times New Roman" w:cs="Times New Roman"/>
          <w:color w:val="auto"/>
          <w:sz w:val="24"/>
          <w:szCs w:val="24"/>
        </w:rPr>
        <w:t xml:space="preserve"> Usvajanje zapisnika s </w:t>
      </w:r>
      <w:r w:rsidR="00CB194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0E5A59">
        <w:rPr>
          <w:rFonts w:ascii="Times New Roman" w:hAnsi="Times New Roman" w:cs="Times New Roman"/>
          <w:color w:val="auto"/>
          <w:sz w:val="24"/>
          <w:szCs w:val="24"/>
        </w:rPr>
        <w:t>. sjednice Upravnog vijeća Dječjeg vrtića Lanterna</w:t>
      </w:r>
    </w:p>
    <w:p w14:paraId="426AF62D" w14:textId="7D4E42FF" w:rsidR="008E571C" w:rsidRPr="00710E5C" w:rsidRDefault="00631CA2" w:rsidP="000E5A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Predsjednica konstatira da su članovi uz poziv i materijale za </w:t>
      </w:r>
      <w:r w:rsidR="00BB3918">
        <w:rPr>
          <w:rFonts w:ascii="Times New Roman" w:hAnsi="Times New Roman" w:cs="Times New Roman"/>
          <w:sz w:val="24"/>
          <w:szCs w:val="24"/>
        </w:rPr>
        <w:t>5</w:t>
      </w:r>
      <w:r w:rsidRPr="00710E5C">
        <w:rPr>
          <w:rFonts w:ascii="Times New Roman" w:hAnsi="Times New Roman" w:cs="Times New Roman"/>
          <w:sz w:val="24"/>
          <w:szCs w:val="24"/>
        </w:rPr>
        <w:t xml:space="preserve">. sjednicu Upravnog vijeća primili zapisnik s prethodne </w:t>
      </w:r>
      <w:r w:rsidR="00BB3918">
        <w:rPr>
          <w:rFonts w:ascii="Times New Roman" w:hAnsi="Times New Roman" w:cs="Times New Roman"/>
          <w:sz w:val="24"/>
          <w:szCs w:val="24"/>
        </w:rPr>
        <w:t>4</w:t>
      </w:r>
      <w:r w:rsidRPr="00710E5C">
        <w:rPr>
          <w:rFonts w:ascii="Times New Roman" w:hAnsi="Times New Roman" w:cs="Times New Roman"/>
          <w:sz w:val="24"/>
          <w:szCs w:val="24"/>
        </w:rPr>
        <w:t xml:space="preserve">. sjednice od </w:t>
      </w:r>
      <w:r w:rsidR="00CF1B40">
        <w:rPr>
          <w:rFonts w:ascii="Times New Roman" w:hAnsi="Times New Roman" w:cs="Times New Roman"/>
          <w:sz w:val="24"/>
          <w:szCs w:val="24"/>
        </w:rPr>
        <w:t>1</w:t>
      </w:r>
      <w:r w:rsidR="00BB3918">
        <w:rPr>
          <w:rFonts w:ascii="Times New Roman" w:hAnsi="Times New Roman" w:cs="Times New Roman"/>
          <w:sz w:val="24"/>
          <w:szCs w:val="24"/>
        </w:rPr>
        <w:t>1</w:t>
      </w:r>
      <w:r w:rsidRPr="00710E5C">
        <w:rPr>
          <w:rFonts w:ascii="Times New Roman" w:hAnsi="Times New Roman" w:cs="Times New Roman"/>
          <w:sz w:val="24"/>
          <w:szCs w:val="24"/>
        </w:rPr>
        <w:t xml:space="preserve">. </w:t>
      </w:r>
      <w:r w:rsidR="00BB3918">
        <w:rPr>
          <w:rFonts w:ascii="Times New Roman" w:hAnsi="Times New Roman" w:cs="Times New Roman"/>
          <w:sz w:val="24"/>
          <w:szCs w:val="24"/>
        </w:rPr>
        <w:t>prosinca</w:t>
      </w:r>
      <w:r w:rsidRPr="00710E5C">
        <w:rPr>
          <w:rFonts w:ascii="Times New Roman" w:hAnsi="Times New Roman" w:cs="Times New Roman"/>
          <w:sz w:val="24"/>
          <w:szCs w:val="24"/>
        </w:rPr>
        <w:t xml:space="preserve"> 2025. godine.</w:t>
      </w:r>
    </w:p>
    <w:p w14:paraId="65867765" w14:textId="67AF49E2" w:rsidR="00631CA2" w:rsidRPr="00710E5C" w:rsidRDefault="00631CA2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Nakon toga predsjednica pita </w:t>
      </w:r>
      <w:r w:rsidR="001F796E" w:rsidRPr="00710E5C">
        <w:rPr>
          <w:rFonts w:ascii="Times New Roman" w:hAnsi="Times New Roman" w:cs="Times New Roman"/>
          <w:sz w:val="24"/>
          <w:szCs w:val="24"/>
        </w:rPr>
        <w:t xml:space="preserve">nazočne </w:t>
      </w:r>
      <w:r w:rsidRPr="00710E5C">
        <w:rPr>
          <w:rFonts w:ascii="Times New Roman" w:hAnsi="Times New Roman" w:cs="Times New Roman"/>
          <w:sz w:val="24"/>
          <w:szCs w:val="24"/>
        </w:rPr>
        <w:t>ima li primjedbi na predmetni zapisnik sa prethodne sjednice</w:t>
      </w:r>
      <w:r w:rsidR="001F796E" w:rsidRPr="00710E5C">
        <w:rPr>
          <w:rFonts w:ascii="Times New Roman" w:hAnsi="Times New Roman" w:cs="Times New Roman"/>
          <w:sz w:val="24"/>
          <w:szCs w:val="24"/>
        </w:rPr>
        <w:t xml:space="preserve"> Upravnog vijeća.</w:t>
      </w:r>
    </w:p>
    <w:p w14:paraId="37146A78" w14:textId="74AD9D8A" w:rsidR="001F796E" w:rsidRPr="00710E5C" w:rsidRDefault="001F796E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Pošto se nitko nije javio za riječ, predsjednica Upravnog vijeća je stavila na glasovanje zapisnik sa </w:t>
      </w:r>
      <w:r w:rsidR="00CF1B40">
        <w:rPr>
          <w:rFonts w:ascii="Times New Roman" w:hAnsi="Times New Roman" w:cs="Times New Roman"/>
          <w:sz w:val="24"/>
          <w:szCs w:val="24"/>
        </w:rPr>
        <w:t>3</w:t>
      </w:r>
      <w:r w:rsidRPr="00710E5C">
        <w:rPr>
          <w:rFonts w:ascii="Times New Roman" w:hAnsi="Times New Roman" w:cs="Times New Roman"/>
          <w:sz w:val="24"/>
          <w:szCs w:val="24"/>
        </w:rPr>
        <w:t>. sjednice Upravnog vijeća.</w:t>
      </w:r>
    </w:p>
    <w:p w14:paraId="24DA155D" w14:textId="76756F65" w:rsidR="00FE7DA2" w:rsidRPr="00710E5C" w:rsidRDefault="001F796E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13929457"/>
      <w:bookmarkStart w:id="8" w:name="_Hlk216771692"/>
      <w:r w:rsidRPr="00710E5C">
        <w:rPr>
          <w:rFonts w:ascii="Times New Roman" w:hAnsi="Times New Roman" w:cs="Times New Roman"/>
          <w:sz w:val="24"/>
          <w:szCs w:val="24"/>
        </w:rPr>
        <w:t>Nakon provedenog postupka glasovanja, predsjednica  je ustvrdila da je isti prihvaćen sa</w:t>
      </w:r>
      <w:bookmarkEnd w:id="7"/>
      <w:r w:rsidR="00323331">
        <w:rPr>
          <w:rFonts w:ascii="Times New Roman" w:hAnsi="Times New Roman" w:cs="Times New Roman"/>
          <w:sz w:val="24"/>
          <w:szCs w:val="24"/>
        </w:rPr>
        <w:t xml:space="preserve"> </w:t>
      </w:r>
      <w:r w:rsidR="00323331" w:rsidRPr="00710E5C">
        <w:rPr>
          <w:rFonts w:ascii="Times New Roman" w:hAnsi="Times New Roman" w:cs="Times New Roman"/>
          <w:sz w:val="24"/>
          <w:szCs w:val="24"/>
        </w:rPr>
        <w:t>jednoglasno sa 3 glasa ZA</w:t>
      </w:r>
      <w:r w:rsidRPr="00710E5C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1C72F55D" w14:textId="7A56737B" w:rsidR="008E571C" w:rsidRDefault="00B2059F" w:rsidP="009553D5">
      <w:pPr>
        <w:pStyle w:val="Naslov3"/>
        <w:spacing w:before="24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Ad 2.</w:t>
      </w:r>
      <w:r w:rsidR="00CF1B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B194A" w:rsidRPr="00CB194A">
        <w:rPr>
          <w:rFonts w:ascii="Times New Roman" w:hAnsi="Times New Roman" w:cs="Times New Roman"/>
          <w:color w:val="auto"/>
          <w:sz w:val="24"/>
          <w:szCs w:val="24"/>
        </w:rPr>
        <w:t>Odluka o neizboru kandidata/kinja na temelju javnog natječaja za</w:t>
      </w:r>
      <w:r w:rsidR="00CB19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B194A" w:rsidRPr="00CB194A">
        <w:rPr>
          <w:rFonts w:ascii="Times New Roman" w:hAnsi="Times New Roman" w:cs="Times New Roman"/>
          <w:color w:val="auto"/>
          <w:sz w:val="24"/>
          <w:szCs w:val="24"/>
        </w:rPr>
        <w:t>radno mjesto Stručni suradnik/ca: Psiholog/inja na neodređeno nepuno radno vrijeme (20 sati tjedno)- 1 izvršitelja/</w:t>
      </w:r>
      <w:r w:rsidR="00CB194A">
        <w:rPr>
          <w:rFonts w:ascii="Times New Roman" w:hAnsi="Times New Roman" w:cs="Times New Roman"/>
          <w:color w:val="auto"/>
          <w:sz w:val="24"/>
          <w:szCs w:val="24"/>
        </w:rPr>
        <w:t>ica</w:t>
      </w:r>
    </w:p>
    <w:p w14:paraId="13F17B1E" w14:textId="3BEEA4F7" w:rsidR="00CB194A" w:rsidRPr="004B0E92" w:rsidRDefault="00CB194A" w:rsidP="004B0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92">
        <w:rPr>
          <w:rFonts w:ascii="Times New Roman" w:hAnsi="Times New Roman" w:cs="Times New Roman"/>
          <w:sz w:val="24"/>
          <w:szCs w:val="24"/>
        </w:rPr>
        <w:t>Privremena ravnateljica Dječjeg vrtića Lanterna obavijestila je Upravno vijeće da je za natječaj za radno mjesto Stručni suradnik/ca: Psiholog/inja na neodređeno nepuno radno vrijeme (20 sati tjedno) – 1 izvršitelj/ica nije stigla nijedna prijava. Sukladno tome, predlaže vijeću da se donese Odluka o neizboru kandidata na temelju javnog natječaja.</w:t>
      </w:r>
    </w:p>
    <w:p w14:paraId="1A2EAA61" w14:textId="123F7DD7" w:rsidR="001A175D" w:rsidRPr="004B0E92" w:rsidRDefault="00CB194A" w:rsidP="00FE7D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92">
        <w:rPr>
          <w:rFonts w:ascii="Times New Roman" w:hAnsi="Times New Roman" w:cs="Times New Roman"/>
          <w:sz w:val="24"/>
          <w:szCs w:val="24"/>
        </w:rPr>
        <w:t>Upravno vijeće prihvaća prijedlog privremene ravnateljice i jednoglasno donosi Odluku o neizboru kandidata/kinja na temelju javnog natječaja za radno mjesto Stručni suradnik/ca: Psiholog/inja na neodređeno nepuno radno vrijeme (20 sati tjedno)- 1 izvršitelja/ica</w:t>
      </w:r>
      <w:r w:rsidR="004B0E92">
        <w:rPr>
          <w:rFonts w:ascii="Times New Roman" w:hAnsi="Times New Roman" w:cs="Times New Roman"/>
          <w:sz w:val="24"/>
          <w:szCs w:val="24"/>
        </w:rPr>
        <w:t>.</w:t>
      </w:r>
    </w:p>
    <w:p w14:paraId="6CA2BBC3" w14:textId="55827D9D" w:rsidR="008E571C" w:rsidRPr="00710E5C" w:rsidRDefault="00B2059F" w:rsidP="009553D5">
      <w:pPr>
        <w:pStyle w:val="Naslov3"/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Hlk216777963"/>
      <w:r w:rsidRPr="00710E5C">
        <w:rPr>
          <w:rFonts w:ascii="Times New Roman" w:hAnsi="Times New Roman" w:cs="Times New Roman"/>
          <w:color w:val="auto"/>
          <w:sz w:val="24"/>
          <w:szCs w:val="24"/>
        </w:rPr>
        <w:t>Ad 3.</w:t>
      </w:r>
      <w:r w:rsidR="001A17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A175D" w:rsidRPr="001A175D">
        <w:rPr>
          <w:rFonts w:ascii="Times New Roman" w:hAnsi="Times New Roman" w:cs="Times New Roman"/>
          <w:color w:val="auto"/>
          <w:sz w:val="24"/>
          <w:szCs w:val="24"/>
        </w:rPr>
        <w:t>Odluka o zasnivanju radnog odnosa na temelju javnog natječaja za radno mjesto Odgojitelj/ica na neodređeno puno radno vrijeme, 7 izvršitelja/ica</w:t>
      </w:r>
    </w:p>
    <w:p w14:paraId="71DA620A" w14:textId="77777777" w:rsidR="00CB194A" w:rsidRDefault="00CB194A" w:rsidP="00CB19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16778006"/>
      <w:bookmarkStart w:id="11" w:name="_Hlk213932395"/>
      <w:bookmarkEnd w:id="9"/>
      <w:r w:rsidRPr="00CB194A">
        <w:rPr>
          <w:rFonts w:ascii="Times New Roman" w:hAnsi="Times New Roman" w:cs="Times New Roman"/>
          <w:sz w:val="24"/>
          <w:szCs w:val="24"/>
        </w:rPr>
        <w:t xml:space="preserve">Privremena ravnateljica Dječjeg vrtića Lanterna obavijestila je Upravno vijeće da je za natječaj za radno mjesto Odgojitelj/ica pristiglo 10 prijava od kojih je jedna prijava bila nepotpuna. Privremena ravnateljica predložila je Upravnom vijeću kandidate za radno mjesto odgojitelja. </w:t>
      </w:r>
    </w:p>
    <w:p w14:paraId="61F01723" w14:textId="77777777" w:rsidR="00CB194A" w:rsidRPr="00CB194A" w:rsidRDefault="00CB194A" w:rsidP="001A17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94A">
        <w:rPr>
          <w:rFonts w:ascii="Times New Roman" w:hAnsi="Times New Roman" w:cs="Times New Roman"/>
          <w:sz w:val="24"/>
          <w:szCs w:val="24"/>
        </w:rPr>
        <w:t>Upravno vijeće je razmotrilo i prihvatilo Prijedlog te jednoglasno donijelo Odluku o izboru predloženih kandidata za radno mjesto odgojitelj/ica na neodređeno puno radno vrijeme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94A">
        <w:rPr>
          <w:rFonts w:ascii="Times New Roman" w:hAnsi="Times New Roman" w:cs="Times New Roman"/>
          <w:bCs/>
          <w:sz w:val="24"/>
          <w:szCs w:val="24"/>
        </w:rPr>
        <w:t>koje ispunjavaju uvjete iz članka 24. Zakona o predškolskom odgoju i obrazovanju</w:t>
      </w:r>
      <w:r>
        <w:rPr>
          <w:rFonts w:ascii="Times New Roman" w:hAnsi="Times New Roman" w:cs="Times New Roman"/>
          <w:bCs/>
          <w:sz w:val="24"/>
          <w:szCs w:val="24"/>
        </w:rPr>
        <w:t>, i to</w:t>
      </w:r>
      <w:r w:rsidRPr="00CB194A">
        <w:rPr>
          <w:rFonts w:ascii="Times New Roman" w:hAnsi="Times New Roman" w:cs="Times New Roman"/>
          <w:bCs/>
          <w:sz w:val="24"/>
          <w:szCs w:val="24"/>
        </w:rPr>
        <w:t>:</w:t>
      </w:r>
    </w:p>
    <w:bookmarkEnd w:id="10"/>
    <w:p w14:paraId="52B47D25" w14:textId="77777777" w:rsidR="00CB194A" w:rsidRDefault="00CB194A" w:rsidP="00CB194A">
      <w:pPr>
        <w:pStyle w:val="Odlomakpopisa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Marina Bikić Đirlić</w:t>
      </w:r>
    </w:p>
    <w:p w14:paraId="7131CFB4" w14:textId="77777777" w:rsidR="00CB194A" w:rsidRPr="003338B0" w:rsidRDefault="00CB194A" w:rsidP="00CB194A">
      <w:pPr>
        <w:pStyle w:val="Odlomakpopisa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8B0">
        <w:rPr>
          <w:rFonts w:ascii="Times New Roman" w:hAnsi="Times New Roman" w:cs="Times New Roman"/>
          <w:bCs/>
          <w:sz w:val="24"/>
          <w:szCs w:val="24"/>
        </w:rPr>
        <w:t>Magdalena Pereža</w:t>
      </w:r>
    </w:p>
    <w:p w14:paraId="1EFA0F60" w14:textId="77777777" w:rsidR="00CB194A" w:rsidRDefault="00CB194A" w:rsidP="00CB194A">
      <w:pPr>
        <w:pStyle w:val="Odlomakpopisa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Ivona Radić</w:t>
      </w:r>
    </w:p>
    <w:p w14:paraId="7A2C8766" w14:textId="77777777" w:rsidR="00CB194A" w:rsidRDefault="00CB194A" w:rsidP="00CB194A">
      <w:pPr>
        <w:pStyle w:val="Odlomakpopisa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CB194A">
        <w:rPr>
          <w:rFonts w:ascii="Times New Roman" w:hAnsi="Times New Roman" w:cs="Times New Roman"/>
          <w:bCs/>
          <w:sz w:val="24"/>
          <w:szCs w:val="24"/>
        </w:rPr>
        <w:t>Natalija Bartoš Vukić</w:t>
      </w:r>
    </w:p>
    <w:p w14:paraId="195356BB" w14:textId="77777777" w:rsidR="00CB194A" w:rsidRDefault="00CB194A" w:rsidP="001A175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službu na određeno vrijeme, sukladno članku 26. stavku 5. i 6. Zakona o predškolskom odgoju i obrazovanju, do ponovljenog natječaja primaju se nestručni/e kandidati/kinje, i to: </w:t>
      </w:r>
    </w:p>
    <w:p w14:paraId="2D331562" w14:textId="77777777" w:rsidR="00CB194A" w:rsidRPr="007D07B3" w:rsidRDefault="00CB194A" w:rsidP="00CB194A">
      <w:pPr>
        <w:pStyle w:val="Odlomakpopisa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7D07B3">
        <w:rPr>
          <w:rFonts w:ascii="Times New Roman" w:hAnsi="Times New Roman" w:cs="Times New Roman"/>
          <w:bCs/>
          <w:sz w:val="24"/>
          <w:szCs w:val="24"/>
        </w:rPr>
        <w:t>Iva Knežević</w:t>
      </w:r>
    </w:p>
    <w:p w14:paraId="68DE4347" w14:textId="77777777" w:rsidR="004B0E92" w:rsidRDefault="00CB194A" w:rsidP="00FE7DA2">
      <w:pPr>
        <w:pStyle w:val="Odlomakpopisa"/>
        <w:numPr>
          <w:ilvl w:val="0"/>
          <w:numId w:val="13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7D07B3">
        <w:rPr>
          <w:rFonts w:ascii="Times New Roman" w:hAnsi="Times New Roman" w:cs="Times New Roman"/>
          <w:bCs/>
          <w:sz w:val="24"/>
          <w:szCs w:val="24"/>
        </w:rPr>
        <w:t>Marinela Vrdoljak</w:t>
      </w:r>
    </w:p>
    <w:p w14:paraId="5B5D2F34" w14:textId="459E5DFB" w:rsidR="004B0E92" w:rsidRPr="001A175D" w:rsidRDefault="00CB194A" w:rsidP="004B0E92">
      <w:pPr>
        <w:pStyle w:val="Odlomakpopisa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4B0E92">
        <w:rPr>
          <w:rFonts w:ascii="Times New Roman" w:hAnsi="Times New Roman" w:cs="Times New Roman"/>
          <w:bCs/>
          <w:sz w:val="24"/>
          <w:szCs w:val="24"/>
        </w:rPr>
        <w:t>Lidija Vuko</w:t>
      </w:r>
    </w:p>
    <w:p w14:paraId="283A50D8" w14:textId="3125BA60" w:rsidR="004B0E92" w:rsidRDefault="004B0E92" w:rsidP="004B0E92">
      <w:pPr>
        <w:pStyle w:val="Naslov3"/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Hlk216780311"/>
      <w:bookmarkStart w:id="13" w:name="_Hlk216780294"/>
      <w:bookmarkEnd w:id="11"/>
      <w:r w:rsidRPr="00710E5C">
        <w:rPr>
          <w:rFonts w:ascii="Times New Roman" w:hAnsi="Times New Roman" w:cs="Times New Roman"/>
          <w:color w:val="auto"/>
          <w:sz w:val="24"/>
          <w:szCs w:val="24"/>
        </w:rPr>
        <w:lastRenderedPageBreak/>
        <w:t>Ad</w:t>
      </w:r>
      <w:bookmarkEnd w:id="12"/>
      <w:r>
        <w:rPr>
          <w:rFonts w:ascii="Times New Roman" w:hAnsi="Times New Roman" w:cs="Times New Roman"/>
          <w:color w:val="auto"/>
          <w:sz w:val="24"/>
          <w:szCs w:val="24"/>
        </w:rPr>
        <w:t xml:space="preserve"> 4. </w:t>
      </w:r>
      <w:bookmarkEnd w:id="13"/>
      <w:r w:rsidRPr="004B0E92">
        <w:rPr>
          <w:rFonts w:ascii="Times New Roman" w:hAnsi="Times New Roman" w:cs="Times New Roman"/>
          <w:color w:val="auto"/>
          <w:sz w:val="24"/>
          <w:szCs w:val="24"/>
        </w:rPr>
        <w:t xml:space="preserve">Odluka o zasnivanju radnog odnosa na temelju javnog natječaja za </w:t>
      </w:r>
      <w:bookmarkStart w:id="14" w:name="_Hlk216778029"/>
      <w:r w:rsidRPr="004B0E92">
        <w:rPr>
          <w:rFonts w:ascii="Times New Roman" w:hAnsi="Times New Roman" w:cs="Times New Roman"/>
          <w:color w:val="auto"/>
          <w:sz w:val="24"/>
          <w:szCs w:val="24"/>
        </w:rPr>
        <w:t>Pomoćnika/ice za djecu s teškoćama u razvoju – 1 izvršitelja/ica na određeno puno radno vrijeme do 31. kolovoza 2026.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33053BB2" w14:textId="6148A958" w:rsidR="004B0E92" w:rsidRPr="001A175D" w:rsidRDefault="004B0E92" w:rsidP="004B0E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216780369"/>
      <w:bookmarkEnd w:id="14"/>
      <w:r w:rsidRPr="001A175D">
        <w:rPr>
          <w:rFonts w:ascii="Times New Roman" w:hAnsi="Times New Roman" w:cs="Times New Roman"/>
          <w:sz w:val="24"/>
          <w:szCs w:val="24"/>
        </w:rPr>
        <w:t xml:space="preserve">Privremena ravnateljica Dječjeg vrtića Lanterna obavijestila je Upravno vijeće da su za natječaj za radno mjesto Pomoćnika/ice za djecu s teškoćama u razvoju – 1 izvršitelja/ica na određeno puno radno vrijeme do 31. kolovoza 2026. pristigle dvije prijave. Privremena ravnateljica predložila je Upravnom vijeću kandidata/kinju za radno mjesto Pomoćnika/ice za djecu s teškoćama u razvoju. </w:t>
      </w:r>
    </w:p>
    <w:p w14:paraId="35EEB3C4" w14:textId="3148CC73" w:rsidR="004B0E92" w:rsidRPr="001A175D" w:rsidRDefault="004B0E92" w:rsidP="004B0E92">
      <w:pPr>
        <w:jc w:val="both"/>
        <w:rPr>
          <w:rFonts w:ascii="Times New Roman" w:hAnsi="Times New Roman" w:cs="Times New Roman"/>
          <w:sz w:val="24"/>
          <w:szCs w:val="24"/>
        </w:rPr>
      </w:pPr>
      <w:r w:rsidRPr="001A175D">
        <w:rPr>
          <w:rFonts w:ascii="Times New Roman" w:hAnsi="Times New Roman" w:cs="Times New Roman"/>
          <w:sz w:val="24"/>
          <w:szCs w:val="24"/>
        </w:rPr>
        <w:t>Upravno vijeće je razmotrilo i prihvatilo Prijedlog te jednoglasno donijelo Odluku o izboru predloženog kandidata/kinje za radno mjesto Pomoćnika/ice za djecu s teškoćama u razvoju na određeno puno radno vrijeme do 31. kolovoza 2026., i to:</w:t>
      </w:r>
    </w:p>
    <w:p w14:paraId="0E7348EA" w14:textId="1C5DFC59" w:rsidR="004B0E92" w:rsidRPr="001A175D" w:rsidRDefault="001A175D" w:rsidP="004B0E92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75D">
        <w:rPr>
          <w:rFonts w:ascii="Times New Roman" w:hAnsi="Times New Roman" w:cs="Times New Roman"/>
          <w:sz w:val="24"/>
          <w:szCs w:val="24"/>
        </w:rPr>
        <w:t>Katarina Guina</w:t>
      </w:r>
    </w:p>
    <w:bookmarkEnd w:id="15"/>
    <w:p w14:paraId="1F9D0504" w14:textId="09E660FF" w:rsidR="001A175D" w:rsidRDefault="001A175D" w:rsidP="001A175D">
      <w:pPr>
        <w:pStyle w:val="Naslov3"/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 xml:space="preserve">Ad 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710E5C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A175D">
        <w:rPr>
          <w:rFonts w:ascii="Times New Roman" w:hAnsi="Times New Roman" w:cs="Times New Roman"/>
          <w:color w:val="auto"/>
          <w:sz w:val="24"/>
          <w:szCs w:val="24"/>
        </w:rPr>
        <w:t>Odluka o zasnivanju radnog odnosa na temelju javnog natječaja za radno mjesto Zdravstveni/a voditelj/ica na neodređeno nepuno radno vrijeme, (10 sati tjedno) - 1 izvršitelja/ica</w:t>
      </w:r>
    </w:p>
    <w:p w14:paraId="75437A08" w14:textId="561EE02F" w:rsidR="001A175D" w:rsidRPr="001A175D" w:rsidRDefault="001A175D" w:rsidP="001A175D">
      <w:pPr>
        <w:jc w:val="both"/>
        <w:rPr>
          <w:rFonts w:ascii="Times New Roman" w:hAnsi="Times New Roman" w:cs="Times New Roman"/>
          <w:sz w:val="24"/>
          <w:szCs w:val="24"/>
        </w:rPr>
      </w:pPr>
      <w:r w:rsidRPr="001A175D">
        <w:rPr>
          <w:rFonts w:ascii="Times New Roman" w:hAnsi="Times New Roman" w:cs="Times New Roman"/>
          <w:sz w:val="24"/>
          <w:szCs w:val="24"/>
        </w:rPr>
        <w:t xml:space="preserve">Privremena ravnateljica Dječjeg vrtića Lanterna obavijestila je Upravno vijeće da su za natječaj za radno mjesto </w:t>
      </w:r>
      <w:r w:rsidRPr="00BB3918">
        <w:rPr>
          <w:rFonts w:ascii="Times New Roman" w:eastAsia="Calibri" w:hAnsi="Times New Roman" w:cs="Times New Roman"/>
          <w:sz w:val="24"/>
          <w:szCs w:val="24"/>
        </w:rPr>
        <w:t xml:space="preserve">Zdravstveni/a voditelj/ica na neodređeno nepuno radno vrijeme, (10 sati tjedno) </w:t>
      </w:r>
      <w:r w:rsidRPr="001A175D">
        <w:rPr>
          <w:rFonts w:ascii="Times New Roman" w:hAnsi="Times New Roman" w:cs="Times New Roman"/>
          <w:sz w:val="24"/>
          <w:szCs w:val="24"/>
        </w:rPr>
        <w:t xml:space="preserve"> pristigle dvije prijave. Privremena ravnateljica predložila je Upravnom vijeću kandidata/kinju za radno mjesto Pomoćnika/ice za djecu s teškoćama u razvoju. </w:t>
      </w:r>
    </w:p>
    <w:p w14:paraId="25FB3B9F" w14:textId="0C6F347D" w:rsidR="001A175D" w:rsidRPr="001A175D" w:rsidRDefault="001A175D" w:rsidP="001A175D">
      <w:pPr>
        <w:jc w:val="both"/>
        <w:rPr>
          <w:rFonts w:ascii="Times New Roman" w:hAnsi="Times New Roman" w:cs="Times New Roman"/>
          <w:sz w:val="24"/>
          <w:szCs w:val="24"/>
        </w:rPr>
      </w:pPr>
      <w:r w:rsidRPr="001A175D">
        <w:rPr>
          <w:rFonts w:ascii="Times New Roman" w:hAnsi="Times New Roman" w:cs="Times New Roman"/>
          <w:sz w:val="24"/>
          <w:szCs w:val="24"/>
        </w:rPr>
        <w:t xml:space="preserve">Upravno vijeće je razmotrilo i prihvatilo Prijedlog te jednoglasno donijelo Odluku o izboru predloženog kandidata/kinje za radno mjesto </w:t>
      </w:r>
      <w:r w:rsidRPr="00BB3918">
        <w:rPr>
          <w:rFonts w:ascii="Times New Roman" w:eastAsia="Calibri" w:hAnsi="Times New Roman" w:cs="Times New Roman"/>
          <w:sz w:val="24"/>
          <w:szCs w:val="24"/>
        </w:rPr>
        <w:t xml:space="preserve">Zdravstveni/a voditelj/ica </w:t>
      </w:r>
      <w:r w:rsidRPr="001A175D">
        <w:rPr>
          <w:rFonts w:ascii="Times New Roman" w:hAnsi="Times New Roman" w:cs="Times New Roman"/>
          <w:sz w:val="24"/>
          <w:szCs w:val="24"/>
        </w:rPr>
        <w:t>na neodređeno nepuno radno vrijeme (10 sati tjedno), i to:</w:t>
      </w:r>
    </w:p>
    <w:p w14:paraId="092F8821" w14:textId="54FF7BF0" w:rsidR="001A175D" w:rsidRPr="001A175D" w:rsidRDefault="001A175D" w:rsidP="001A175D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75D">
        <w:rPr>
          <w:rFonts w:ascii="Times New Roman" w:hAnsi="Times New Roman" w:cs="Times New Roman"/>
          <w:sz w:val="24"/>
          <w:szCs w:val="24"/>
        </w:rPr>
        <w:t>Roberta Bego</w:t>
      </w:r>
    </w:p>
    <w:p w14:paraId="5D0ABDA0" w14:textId="77777777" w:rsidR="001A175D" w:rsidRPr="001A175D" w:rsidRDefault="001A175D" w:rsidP="001A175D">
      <w:pPr>
        <w:jc w:val="both"/>
      </w:pPr>
    </w:p>
    <w:p w14:paraId="65CDE526" w14:textId="44BD568A" w:rsidR="008E571C" w:rsidRPr="00710E5C" w:rsidRDefault="00B2059F" w:rsidP="009553D5">
      <w:pPr>
        <w:pStyle w:val="Naslov2"/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Zaključak:</w:t>
      </w:r>
    </w:p>
    <w:p w14:paraId="26DCC3B0" w14:textId="77777777" w:rsidR="008E571C" w:rsidRPr="00710E5C" w:rsidRDefault="00B2059F" w:rsidP="000E5A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S obzirom da su sve točke dnevnog reda iscrpljene, predsjednica Upravnog vijeća zahvalila se nazočnima te zaključila sjednicu.</w:t>
      </w:r>
    </w:p>
    <w:p w14:paraId="7E4C0B74" w14:textId="212B72D3" w:rsidR="008E571C" w:rsidRPr="00710E5C" w:rsidRDefault="00B2059F" w:rsidP="00607B64">
      <w:pPr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br/>
        <w:t xml:space="preserve">U Rogoznici, </w:t>
      </w:r>
      <w:r w:rsidR="009553D5">
        <w:rPr>
          <w:rFonts w:ascii="Times New Roman" w:hAnsi="Times New Roman" w:cs="Times New Roman"/>
          <w:sz w:val="24"/>
          <w:szCs w:val="24"/>
        </w:rPr>
        <w:t>1</w:t>
      </w:r>
      <w:r w:rsidR="001A175D">
        <w:rPr>
          <w:rFonts w:ascii="Times New Roman" w:hAnsi="Times New Roman" w:cs="Times New Roman"/>
          <w:sz w:val="24"/>
          <w:szCs w:val="24"/>
        </w:rPr>
        <w:t>5</w:t>
      </w:r>
      <w:r w:rsidR="00607B64" w:rsidRPr="00710E5C">
        <w:rPr>
          <w:rFonts w:ascii="Times New Roman" w:hAnsi="Times New Roman" w:cs="Times New Roman"/>
          <w:sz w:val="24"/>
          <w:szCs w:val="24"/>
        </w:rPr>
        <w:t>.1</w:t>
      </w:r>
      <w:r w:rsidR="00C629E8">
        <w:rPr>
          <w:rFonts w:ascii="Times New Roman" w:hAnsi="Times New Roman" w:cs="Times New Roman"/>
          <w:sz w:val="24"/>
          <w:szCs w:val="24"/>
        </w:rPr>
        <w:t>2</w:t>
      </w:r>
      <w:r w:rsidR="00607B64" w:rsidRPr="00710E5C">
        <w:rPr>
          <w:rFonts w:ascii="Times New Roman" w:hAnsi="Times New Roman" w:cs="Times New Roman"/>
          <w:sz w:val="24"/>
          <w:szCs w:val="24"/>
        </w:rPr>
        <w:t>.2025.</w:t>
      </w:r>
      <w:r w:rsidRPr="00710E5C">
        <w:rPr>
          <w:rFonts w:ascii="Times New Roman" w:hAnsi="Times New Roman" w:cs="Times New Roman"/>
          <w:sz w:val="24"/>
          <w:szCs w:val="24"/>
        </w:rPr>
        <w:br/>
      </w:r>
    </w:p>
    <w:p w14:paraId="232F3AF7" w14:textId="77777777" w:rsidR="00BE31F2" w:rsidRPr="00710E5C" w:rsidRDefault="00BE31F2" w:rsidP="00607B64">
      <w:pPr>
        <w:rPr>
          <w:rFonts w:ascii="Times New Roman" w:hAnsi="Times New Roman" w:cs="Times New Roman"/>
          <w:sz w:val="24"/>
          <w:szCs w:val="24"/>
        </w:rPr>
      </w:pPr>
    </w:p>
    <w:p w14:paraId="6D78C16A" w14:textId="77777777" w:rsidR="00BE31F2" w:rsidRPr="00710E5C" w:rsidRDefault="00BE31F2" w:rsidP="00BE31F2">
      <w:pPr>
        <w:ind w:left="4320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79E245F4" w14:textId="68733DEF" w:rsidR="008E571C" w:rsidRPr="00710E5C" w:rsidRDefault="001A175D" w:rsidP="001A175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E31F2" w:rsidRPr="00710E5C">
        <w:rPr>
          <w:rFonts w:ascii="Times New Roman" w:hAnsi="Times New Roman" w:cs="Times New Roman"/>
          <w:sz w:val="24"/>
          <w:szCs w:val="24"/>
        </w:rPr>
        <w:t>Dragana Zeba</w:t>
      </w:r>
      <w:r>
        <w:rPr>
          <w:rFonts w:ascii="Times New Roman" w:hAnsi="Times New Roman" w:cs="Times New Roman"/>
          <w:sz w:val="24"/>
          <w:szCs w:val="24"/>
        </w:rPr>
        <w:t>, v.r.</w:t>
      </w:r>
      <w:r w:rsidR="00B2059F" w:rsidRPr="00710E5C">
        <w:rPr>
          <w:rFonts w:ascii="Times New Roman" w:hAnsi="Times New Roman" w:cs="Times New Roman"/>
          <w:sz w:val="24"/>
          <w:szCs w:val="24"/>
        </w:rPr>
        <w:br/>
      </w:r>
    </w:p>
    <w:sectPr w:rsidR="008E571C" w:rsidRPr="00710E5C" w:rsidSect="000E5A59">
      <w:headerReference w:type="default" r:id="rId9"/>
      <w:headerReference w:type="first" r:id="rId10"/>
      <w:pgSz w:w="12240" w:h="15840"/>
      <w:pgMar w:top="1440" w:right="1800" w:bottom="993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A8F3" w14:textId="77777777" w:rsidR="00293A2C" w:rsidRPr="00D73A9F" w:rsidRDefault="00293A2C" w:rsidP="009E5674">
      <w:pPr>
        <w:spacing w:after="0" w:line="240" w:lineRule="auto"/>
      </w:pPr>
      <w:r w:rsidRPr="00D73A9F">
        <w:separator/>
      </w:r>
    </w:p>
  </w:endnote>
  <w:endnote w:type="continuationSeparator" w:id="0">
    <w:p w14:paraId="5CF9F616" w14:textId="77777777" w:rsidR="00293A2C" w:rsidRPr="00D73A9F" w:rsidRDefault="00293A2C" w:rsidP="009E5674">
      <w:pPr>
        <w:spacing w:after="0" w:line="240" w:lineRule="auto"/>
      </w:pPr>
      <w:r w:rsidRPr="00D73A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9991" w14:textId="77777777" w:rsidR="00293A2C" w:rsidRPr="00D73A9F" w:rsidRDefault="00293A2C" w:rsidP="009E5674">
      <w:pPr>
        <w:spacing w:after="0" w:line="240" w:lineRule="auto"/>
      </w:pPr>
      <w:r w:rsidRPr="00D73A9F">
        <w:separator/>
      </w:r>
    </w:p>
  </w:footnote>
  <w:footnote w:type="continuationSeparator" w:id="0">
    <w:p w14:paraId="77914186" w14:textId="77777777" w:rsidR="00293A2C" w:rsidRPr="00D73A9F" w:rsidRDefault="00293A2C" w:rsidP="009E5674">
      <w:pPr>
        <w:spacing w:after="0" w:line="240" w:lineRule="auto"/>
      </w:pPr>
      <w:r w:rsidRPr="00D73A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EAD5" w14:textId="5483C5DA" w:rsidR="009E5674" w:rsidRPr="00D73A9F" w:rsidRDefault="009E5674">
    <w:pPr>
      <w:pStyle w:val="Zaglavlje"/>
    </w:pPr>
  </w:p>
  <w:p w14:paraId="130FD4B3" w14:textId="219940E2" w:rsidR="009E5674" w:rsidRPr="00D73A9F" w:rsidRDefault="009E56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A84B" w14:textId="6A501620" w:rsidR="009E5674" w:rsidRPr="00D73A9F" w:rsidRDefault="009E5674">
    <w:pPr>
      <w:pStyle w:val="Zaglavlje"/>
    </w:pPr>
    <w:r w:rsidRPr="00D73A9F"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D339EB"/>
    <w:multiLevelType w:val="hybridMultilevel"/>
    <w:tmpl w:val="75D279B4"/>
    <w:lvl w:ilvl="0" w:tplc="8920F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8B5ECE"/>
    <w:multiLevelType w:val="hybridMultilevel"/>
    <w:tmpl w:val="1FDC9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F0D44"/>
    <w:multiLevelType w:val="hybridMultilevel"/>
    <w:tmpl w:val="9E2C9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040DD"/>
    <w:multiLevelType w:val="hybridMultilevel"/>
    <w:tmpl w:val="69C2A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A7F1B"/>
    <w:multiLevelType w:val="hybridMultilevel"/>
    <w:tmpl w:val="1AD49C02"/>
    <w:lvl w:ilvl="0" w:tplc="39500C1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53088"/>
    <w:multiLevelType w:val="hybridMultilevel"/>
    <w:tmpl w:val="70F83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E1BCE"/>
    <w:multiLevelType w:val="hybridMultilevel"/>
    <w:tmpl w:val="C8AA9814"/>
    <w:lvl w:ilvl="0" w:tplc="8920FE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3352626"/>
    <w:multiLevelType w:val="hybridMultilevel"/>
    <w:tmpl w:val="4434F1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13740">
    <w:abstractNumId w:val="8"/>
  </w:num>
  <w:num w:numId="2" w16cid:durableId="509753857">
    <w:abstractNumId w:val="6"/>
  </w:num>
  <w:num w:numId="3" w16cid:durableId="604459123">
    <w:abstractNumId w:val="5"/>
  </w:num>
  <w:num w:numId="4" w16cid:durableId="1280407674">
    <w:abstractNumId w:val="4"/>
  </w:num>
  <w:num w:numId="5" w16cid:durableId="241573914">
    <w:abstractNumId w:val="7"/>
  </w:num>
  <w:num w:numId="6" w16cid:durableId="86276158">
    <w:abstractNumId w:val="3"/>
  </w:num>
  <w:num w:numId="7" w16cid:durableId="1746144080">
    <w:abstractNumId w:val="2"/>
  </w:num>
  <w:num w:numId="8" w16cid:durableId="1808356623">
    <w:abstractNumId w:val="1"/>
  </w:num>
  <w:num w:numId="9" w16cid:durableId="554702983">
    <w:abstractNumId w:val="0"/>
  </w:num>
  <w:num w:numId="10" w16cid:durableId="2094665153">
    <w:abstractNumId w:val="15"/>
  </w:num>
  <w:num w:numId="11" w16cid:durableId="1220481124">
    <w:abstractNumId w:val="9"/>
  </w:num>
  <w:num w:numId="12" w16cid:durableId="1051732761">
    <w:abstractNumId w:val="16"/>
  </w:num>
  <w:num w:numId="13" w16cid:durableId="1344627890">
    <w:abstractNumId w:val="14"/>
  </w:num>
  <w:num w:numId="14" w16cid:durableId="1464225904">
    <w:abstractNumId w:val="13"/>
  </w:num>
  <w:num w:numId="15" w16cid:durableId="1380014035">
    <w:abstractNumId w:val="10"/>
  </w:num>
  <w:num w:numId="16" w16cid:durableId="941105948">
    <w:abstractNumId w:val="12"/>
  </w:num>
  <w:num w:numId="17" w16cid:durableId="352924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87"/>
    <w:rsid w:val="00034616"/>
    <w:rsid w:val="00036E58"/>
    <w:rsid w:val="000501B7"/>
    <w:rsid w:val="000574EB"/>
    <w:rsid w:val="00057E3A"/>
    <w:rsid w:val="0006063C"/>
    <w:rsid w:val="00095743"/>
    <w:rsid w:val="000B2225"/>
    <w:rsid w:val="000C437F"/>
    <w:rsid w:val="000E5A59"/>
    <w:rsid w:val="00123589"/>
    <w:rsid w:val="001440FE"/>
    <w:rsid w:val="0014442E"/>
    <w:rsid w:val="0015074B"/>
    <w:rsid w:val="001A175D"/>
    <w:rsid w:val="001D31B9"/>
    <w:rsid w:val="001F796E"/>
    <w:rsid w:val="002271B0"/>
    <w:rsid w:val="00254B4A"/>
    <w:rsid w:val="00262C11"/>
    <w:rsid w:val="002757D5"/>
    <w:rsid w:val="00292CFC"/>
    <w:rsid w:val="00293A2C"/>
    <w:rsid w:val="0029639D"/>
    <w:rsid w:val="002F0D15"/>
    <w:rsid w:val="003019A1"/>
    <w:rsid w:val="00323331"/>
    <w:rsid w:val="0032517B"/>
    <w:rsid w:val="00325D4D"/>
    <w:rsid w:val="00326F90"/>
    <w:rsid w:val="00327BB8"/>
    <w:rsid w:val="00333EEC"/>
    <w:rsid w:val="00354C74"/>
    <w:rsid w:val="0039719A"/>
    <w:rsid w:val="003D7065"/>
    <w:rsid w:val="00400506"/>
    <w:rsid w:val="00437588"/>
    <w:rsid w:val="00453556"/>
    <w:rsid w:val="0047523F"/>
    <w:rsid w:val="004752E3"/>
    <w:rsid w:val="004B0E92"/>
    <w:rsid w:val="00592FF1"/>
    <w:rsid w:val="005E023E"/>
    <w:rsid w:val="00607B64"/>
    <w:rsid w:val="006221C3"/>
    <w:rsid w:val="00631CA2"/>
    <w:rsid w:val="00697938"/>
    <w:rsid w:val="00710E5C"/>
    <w:rsid w:val="00777946"/>
    <w:rsid w:val="007C20A1"/>
    <w:rsid w:val="007C6C2D"/>
    <w:rsid w:val="007E7389"/>
    <w:rsid w:val="00821654"/>
    <w:rsid w:val="00822425"/>
    <w:rsid w:val="00845319"/>
    <w:rsid w:val="0085530C"/>
    <w:rsid w:val="00897D4E"/>
    <w:rsid w:val="008D3D2B"/>
    <w:rsid w:val="008E31BE"/>
    <w:rsid w:val="008E571C"/>
    <w:rsid w:val="008F1C68"/>
    <w:rsid w:val="008F2345"/>
    <w:rsid w:val="009023F5"/>
    <w:rsid w:val="00903AC5"/>
    <w:rsid w:val="00905DB4"/>
    <w:rsid w:val="009315E1"/>
    <w:rsid w:val="009553D5"/>
    <w:rsid w:val="00957A98"/>
    <w:rsid w:val="009800CE"/>
    <w:rsid w:val="009E5674"/>
    <w:rsid w:val="00A53A05"/>
    <w:rsid w:val="00A76B6F"/>
    <w:rsid w:val="00A8219B"/>
    <w:rsid w:val="00AA1D8D"/>
    <w:rsid w:val="00AC3B9D"/>
    <w:rsid w:val="00AD516A"/>
    <w:rsid w:val="00AF0E63"/>
    <w:rsid w:val="00AF759B"/>
    <w:rsid w:val="00B006E4"/>
    <w:rsid w:val="00B0313A"/>
    <w:rsid w:val="00B033A6"/>
    <w:rsid w:val="00B2059F"/>
    <w:rsid w:val="00B31A78"/>
    <w:rsid w:val="00B47730"/>
    <w:rsid w:val="00BA45ED"/>
    <w:rsid w:val="00BB3918"/>
    <w:rsid w:val="00BE31F2"/>
    <w:rsid w:val="00C02EF9"/>
    <w:rsid w:val="00C1287B"/>
    <w:rsid w:val="00C46051"/>
    <w:rsid w:val="00C629E8"/>
    <w:rsid w:val="00C92B37"/>
    <w:rsid w:val="00CA0B23"/>
    <w:rsid w:val="00CB0664"/>
    <w:rsid w:val="00CB194A"/>
    <w:rsid w:val="00CC6900"/>
    <w:rsid w:val="00CE56F8"/>
    <w:rsid w:val="00CF1B40"/>
    <w:rsid w:val="00D277F8"/>
    <w:rsid w:val="00D73A9F"/>
    <w:rsid w:val="00E13CC1"/>
    <w:rsid w:val="00E23197"/>
    <w:rsid w:val="00E25391"/>
    <w:rsid w:val="00E569A1"/>
    <w:rsid w:val="00E8326C"/>
    <w:rsid w:val="00E9779E"/>
    <w:rsid w:val="00EB549E"/>
    <w:rsid w:val="00F11C05"/>
    <w:rsid w:val="00F31F1C"/>
    <w:rsid w:val="00F328DF"/>
    <w:rsid w:val="00F420E6"/>
    <w:rsid w:val="00F656F8"/>
    <w:rsid w:val="00F732D8"/>
    <w:rsid w:val="00F85D78"/>
    <w:rsid w:val="00FC693F"/>
    <w:rsid w:val="00FD6F37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7C7F3"/>
  <w14:defaultImageDpi w14:val="330"/>
  <w15:docId w15:val="{56C7EE87-2A01-C54C-A0B3-83198B8E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E4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8F234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F234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F234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F234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F2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Dragana Zeba</cp:lastModifiedBy>
  <cp:revision>3</cp:revision>
  <cp:lastPrinted>2025-11-05T07:39:00Z</cp:lastPrinted>
  <dcterms:created xsi:type="dcterms:W3CDTF">2025-12-16T11:42:00Z</dcterms:created>
  <dcterms:modified xsi:type="dcterms:W3CDTF">2025-12-16T11:45:00Z</dcterms:modified>
  <cp:category/>
</cp:coreProperties>
</file>